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A113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附</w:t>
      </w:r>
      <w:r>
        <w:rPr>
          <w:rFonts w:ascii="黑体" w:hAnsi="黑体" w:eastAsia="黑体"/>
          <w:sz w:val="32"/>
          <w:lang w:eastAsia="zh-CN"/>
        </w:rPr>
        <w:tab/>
      </w:r>
      <w:r>
        <w:rPr>
          <w:rFonts w:ascii="黑体" w:hAnsi="黑体" w:eastAsia="黑体"/>
          <w:sz w:val="32"/>
          <w:lang w:eastAsia="zh-CN"/>
        </w:rPr>
        <w:t>件</w:t>
      </w:r>
    </w:p>
    <w:p w14:paraId="384DDC03">
      <w:pPr>
        <w:jc w:val="center"/>
        <w:rPr>
          <w:lang w:eastAsia="zh-CN"/>
        </w:rPr>
      </w:pPr>
      <w:r>
        <w:rPr>
          <w:rFonts w:hint="eastAsia" w:ascii="宋体" w:hAnsi="宋体" w:eastAsia="宋体"/>
          <w:sz w:val="44"/>
          <w:lang w:eastAsia="zh-CN"/>
        </w:rPr>
        <w:t>东北大学</w:t>
      </w:r>
      <w:r>
        <w:rPr>
          <w:rFonts w:ascii="宋体" w:hAnsi="宋体" w:eastAsia="宋体"/>
          <w:sz w:val="44"/>
          <w:lang w:eastAsia="zh-CN"/>
        </w:rPr>
        <w:t>202</w:t>
      </w:r>
      <w:r>
        <w:rPr>
          <w:rFonts w:hint="eastAsia" w:ascii="宋体" w:hAnsi="宋体" w:eastAsia="宋体"/>
          <w:sz w:val="44"/>
          <w:lang w:val="en-US" w:eastAsia="zh-CN"/>
        </w:rPr>
        <w:t>3</w:t>
      </w:r>
      <w:r>
        <w:rPr>
          <w:rFonts w:ascii="宋体" w:hAnsi="宋体" w:eastAsia="宋体"/>
          <w:sz w:val="44"/>
          <w:lang w:eastAsia="zh-CN"/>
        </w:rPr>
        <w:t>—202</w:t>
      </w:r>
      <w:r>
        <w:rPr>
          <w:rFonts w:hint="eastAsia" w:ascii="宋体" w:hAnsi="宋体" w:eastAsia="宋体"/>
          <w:sz w:val="44"/>
          <w:lang w:val="en-US" w:eastAsia="zh-CN"/>
        </w:rPr>
        <w:t>4</w:t>
      </w:r>
      <w:r>
        <w:rPr>
          <w:rFonts w:hint="eastAsia" w:ascii="宋体" w:hAnsi="宋体" w:eastAsia="宋体"/>
          <w:sz w:val="44"/>
          <w:lang w:eastAsia="zh-CN"/>
        </w:rPr>
        <w:t>学年本科生五育单项奖获奖名单</w:t>
      </w:r>
    </w:p>
    <w:p w14:paraId="24BEBFAC">
      <w:pPr>
        <w:jc w:val="center"/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道德品行优秀个人</w:t>
      </w:r>
    </w:p>
    <w:p w14:paraId="61C868E4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5"/>
        <w:gridCol w:w="1417"/>
        <w:gridCol w:w="1417"/>
        <w:gridCol w:w="1418"/>
        <w:gridCol w:w="1420"/>
      </w:tblGrid>
      <w:tr w14:paraId="2CA7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29C955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于盛美</w:t>
            </w:r>
          </w:p>
        </w:tc>
        <w:tc>
          <w:tcPr>
            <w:tcW w:w="1425" w:type="dxa"/>
            <w:vAlign w:val="center"/>
          </w:tcPr>
          <w:p w14:paraId="563FA79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洪都孜</w:t>
            </w:r>
          </w:p>
        </w:tc>
        <w:tc>
          <w:tcPr>
            <w:tcW w:w="1417" w:type="dxa"/>
            <w:vAlign w:val="center"/>
          </w:tcPr>
          <w:p w14:paraId="16A2AD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杨婉怡</w:t>
            </w:r>
          </w:p>
        </w:tc>
        <w:tc>
          <w:tcPr>
            <w:tcW w:w="1417" w:type="dxa"/>
            <w:vAlign w:val="center"/>
          </w:tcPr>
          <w:p w14:paraId="7F0D10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孙培元</w:t>
            </w:r>
          </w:p>
        </w:tc>
        <w:tc>
          <w:tcPr>
            <w:tcW w:w="1418" w:type="dxa"/>
          </w:tcPr>
          <w:p w14:paraId="2DA429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71C20CF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3B4DAAD">
      <w:r>
        <w:rPr>
          <w:rFonts w:ascii="黑体" w:hAnsi="黑体" w:eastAsia="黑体"/>
          <w:sz w:val="32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53147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23ACB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杨茂榕</w:t>
            </w:r>
          </w:p>
        </w:tc>
        <w:tc>
          <w:tcPr>
            <w:tcW w:w="1440" w:type="dxa"/>
            <w:vAlign w:val="center"/>
          </w:tcPr>
          <w:p w14:paraId="596B1A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郝语赫</w:t>
            </w:r>
          </w:p>
        </w:tc>
        <w:tc>
          <w:tcPr>
            <w:tcW w:w="1440" w:type="dxa"/>
            <w:vAlign w:val="center"/>
          </w:tcPr>
          <w:p w14:paraId="3640BEF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刘泮汐</w:t>
            </w:r>
          </w:p>
        </w:tc>
        <w:tc>
          <w:tcPr>
            <w:tcW w:w="1440" w:type="dxa"/>
          </w:tcPr>
          <w:p w14:paraId="03B8329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5F2B2A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1B9DA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4777DD2">
      <w:r>
        <w:rPr>
          <w:rFonts w:ascii="黑体" w:hAnsi="黑体" w:eastAsia="黑体"/>
          <w:sz w:val="32"/>
        </w:rPr>
        <w:t>外国语学院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0449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0A141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杜梓荣</w:t>
            </w:r>
          </w:p>
        </w:tc>
        <w:tc>
          <w:tcPr>
            <w:tcW w:w="1440" w:type="dxa"/>
            <w:vAlign w:val="center"/>
          </w:tcPr>
          <w:p w14:paraId="212699E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梅  婷</w:t>
            </w:r>
          </w:p>
        </w:tc>
        <w:tc>
          <w:tcPr>
            <w:tcW w:w="1440" w:type="dxa"/>
            <w:vAlign w:val="center"/>
          </w:tcPr>
          <w:p w14:paraId="676661C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  婷</w:t>
            </w:r>
          </w:p>
        </w:tc>
        <w:tc>
          <w:tcPr>
            <w:tcW w:w="1440" w:type="dxa"/>
            <w:vAlign w:val="center"/>
          </w:tcPr>
          <w:p w14:paraId="0E0F28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田嘉欣</w:t>
            </w:r>
          </w:p>
        </w:tc>
        <w:tc>
          <w:tcPr>
            <w:tcW w:w="1440" w:type="dxa"/>
          </w:tcPr>
          <w:p w14:paraId="17E7E7E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6E6D61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BF3BA71">
      <w:r>
        <w:rPr>
          <w:rFonts w:ascii="黑体" w:hAnsi="黑体" w:eastAsia="黑体"/>
          <w:sz w:val="32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4E55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9B02911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欢</w:t>
            </w:r>
          </w:p>
        </w:tc>
        <w:tc>
          <w:tcPr>
            <w:tcW w:w="1440" w:type="dxa"/>
            <w:vAlign w:val="center"/>
          </w:tcPr>
          <w:p w14:paraId="206C0BA5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杨</w:t>
            </w:r>
          </w:p>
        </w:tc>
        <w:tc>
          <w:tcPr>
            <w:tcW w:w="1440" w:type="dxa"/>
            <w:vAlign w:val="center"/>
          </w:tcPr>
          <w:p w14:paraId="1C766B9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吴欣怡</w:t>
            </w:r>
          </w:p>
        </w:tc>
        <w:tc>
          <w:tcPr>
            <w:tcW w:w="1440" w:type="dxa"/>
            <w:vAlign w:val="center"/>
          </w:tcPr>
          <w:p w14:paraId="2529E959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杨怡婷</w:t>
            </w:r>
          </w:p>
        </w:tc>
        <w:tc>
          <w:tcPr>
            <w:tcW w:w="1440" w:type="dxa"/>
          </w:tcPr>
          <w:p w14:paraId="3A18F048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15449F42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6AFAA91D">
      <w:r>
        <w:rPr>
          <w:rFonts w:ascii="黑体" w:hAnsi="黑体" w:eastAsia="黑体"/>
          <w:sz w:val="32"/>
        </w:rPr>
        <w:t>工商管理学院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"/>
        <w:gridCol w:w="1691"/>
        <w:gridCol w:w="1320"/>
        <w:gridCol w:w="1249"/>
        <w:gridCol w:w="4"/>
        <w:gridCol w:w="1416"/>
        <w:gridCol w:w="3"/>
        <w:gridCol w:w="1419"/>
      </w:tblGrid>
      <w:tr w14:paraId="42C6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DB88750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静</w:t>
            </w:r>
          </w:p>
        </w:tc>
        <w:tc>
          <w:tcPr>
            <w:tcW w:w="3013" w:type="dxa"/>
            <w:gridSpan w:val="3"/>
            <w:vAlign w:val="center"/>
          </w:tcPr>
          <w:p w14:paraId="5539A351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达尔汗·吐松那力</w:t>
            </w:r>
          </w:p>
        </w:tc>
        <w:tc>
          <w:tcPr>
            <w:tcW w:w="1253" w:type="dxa"/>
            <w:gridSpan w:val="2"/>
            <w:vAlign w:val="center"/>
          </w:tcPr>
          <w:p w14:paraId="28DE10ED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孙雪淇</w:t>
            </w:r>
          </w:p>
        </w:tc>
        <w:tc>
          <w:tcPr>
            <w:tcW w:w="1419" w:type="dxa"/>
            <w:gridSpan w:val="2"/>
            <w:vAlign w:val="center"/>
          </w:tcPr>
          <w:p w14:paraId="625E34BD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王翔翔</w:t>
            </w:r>
          </w:p>
        </w:tc>
        <w:tc>
          <w:tcPr>
            <w:tcW w:w="1419" w:type="dxa"/>
            <w:vAlign w:val="center"/>
          </w:tcPr>
          <w:p w14:paraId="66248E3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刘秀珍</w:t>
            </w:r>
          </w:p>
        </w:tc>
      </w:tr>
      <w:tr w14:paraId="7C93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vAlign w:val="center"/>
          </w:tcPr>
          <w:p w14:paraId="318E53FB">
            <w:pPr>
              <w:rPr>
                <w:rFonts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仪</w:t>
            </w:r>
          </w:p>
        </w:tc>
        <w:tc>
          <w:tcPr>
            <w:tcW w:w="1691" w:type="dxa"/>
            <w:vAlign w:val="center"/>
          </w:tcPr>
          <w:p w14:paraId="714017D3">
            <w:pPr>
              <w:rPr>
                <w:rFonts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王禄月</w:t>
            </w:r>
          </w:p>
        </w:tc>
        <w:tc>
          <w:tcPr>
            <w:tcW w:w="1320" w:type="dxa"/>
            <w:vAlign w:val="center"/>
          </w:tcPr>
          <w:p w14:paraId="2A8733C9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  <w:tc>
          <w:tcPr>
            <w:tcW w:w="1249" w:type="dxa"/>
          </w:tcPr>
          <w:p w14:paraId="5683D3A3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  <w:tc>
          <w:tcPr>
            <w:tcW w:w="1420" w:type="dxa"/>
            <w:gridSpan w:val="2"/>
          </w:tcPr>
          <w:p w14:paraId="7C201EB6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  <w:tc>
          <w:tcPr>
            <w:tcW w:w="1422" w:type="dxa"/>
            <w:gridSpan w:val="2"/>
          </w:tcPr>
          <w:p w14:paraId="0F6D232F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</w:tr>
    </w:tbl>
    <w:p w14:paraId="0CCEC155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CB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0BEB4BE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詹  瑞</w:t>
            </w:r>
          </w:p>
        </w:tc>
        <w:tc>
          <w:tcPr>
            <w:tcW w:w="1440" w:type="dxa"/>
            <w:vAlign w:val="center"/>
          </w:tcPr>
          <w:p w14:paraId="373E110F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屈飞扬</w:t>
            </w:r>
          </w:p>
        </w:tc>
        <w:tc>
          <w:tcPr>
            <w:tcW w:w="1440" w:type="dxa"/>
            <w:vAlign w:val="center"/>
          </w:tcPr>
          <w:p w14:paraId="087A52B9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  岑</w:t>
            </w:r>
          </w:p>
        </w:tc>
        <w:tc>
          <w:tcPr>
            <w:tcW w:w="1440" w:type="dxa"/>
            <w:vAlign w:val="center"/>
          </w:tcPr>
          <w:p w14:paraId="53B9B74F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丁菊芳</w:t>
            </w:r>
          </w:p>
        </w:tc>
        <w:tc>
          <w:tcPr>
            <w:tcW w:w="1440" w:type="dxa"/>
            <w:vAlign w:val="center"/>
          </w:tcPr>
          <w:p w14:paraId="5B546ABB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王誉融</w:t>
            </w:r>
          </w:p>
        </w:tc>
        <w:tc>
          <w:tcPr>
            <w:tcW w:w="1440" w:type="dxa"/>
            <w:vAlign w:val="center"/>
          </w:tcPr>
          <w:p w14:paraId="2F540CF6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郜奕宁</w:t>
            </w:r>
          </w:p>
        </w:tc>
      </w:tr>
      <w:tr w14:paraId="0D1E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4921E4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刘晨斐</w:t>
            </w:r>
          </w:p>
        </w:tc>
        <w:tc>
          <w:tcPr>
            <w:tcW w:w="1440" w:type="dxa"/>
            <w:vAlign w:val="center"/>
          </w:tcPr>
          <w:p w14:paraId="387BA4E1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旋</w:t>
            </w:r>
          </w:p>
        </w:tc>
        <w:tc>
          <w:tcPr>
            <w:tcW w:w="1440" w:type="dxa"/>
          </w:tcPr>
          <w:p w14:paraId="68AB032D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55CA0285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069F3E0F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14F95D03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0054543E">
      <w:r>
        <w:rPr>
          <w:rFonts w:ascii="黑体" w:hAnsi="黑体" w:eastAsia="黑体"/>
          <w:sz w:val="32"/>
        </w:rPr>
        <w:t>资源与土木工程学院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502"/>
        <w:gridCol w:w="1339"/>
        <w:gridCol w:w="1422"/>
      </w:tblGrid>
      <w:tr w14:paraId="74AB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9" w:type="dxa"/>
            <w:vAlign w:val="center"/>
          </w:tcPr>
          <w:p w14:paraId="26C6FED4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丁高辉</w:t>
            </w:r>
          </w:p>
        </w:tc>
        <w:tc>
          <w:tcPr>
            <w:tcW w:w="1420" w:type="dxa"/>
            <w:vAlign w:val="center"/>
          </w:tcPr>
          <w:p w14:paraId="6FDCD2B7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孙育斌</w:t>
            </w:r>
          </w:p>
        </w:tc>
        <w:tc>
          <w:tcPr>
            <w:tcW w:w="1420" w:type="dxa"/>
            <w:vAlign w:val="center"/>
          </w:tcPr>
          <w:p w14:paraId="67E2023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张航宇</w:t>
            </w:r>
          </w:p>
        </w:tc>
        <w:tc>
          <w:tcPr>
            <w:tcW w:w="1502" w:type="dxa"/>
            <w:vAlign w:val="center"/>
          </w:tcPr>
          <w:p w14:paraId="6206B22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慈泽文</w:t>
            </w:r>
          </w:p>
        </w:tc>
        <w:tc>
          <w:tcPr>
            <w:tcW w:w="1339" w:type="dxa"/>
            <w:vAlign w:val="center"/>
          </w:tcPr>
          <w:p w14:paraId="51C92433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张玮嘉</w:t>
            </w:r>
          </w:p>
        </w:tc>
        <w:tc>
          <w:tcPr>
            <w:tcW w:w="1422" w:type="dxa"/>
            <w:vAlign w:val="center"/>
          </w:tcPr>
          <w:p w14:paraId="55CD89CE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罗嘉琪</w:t>
            </w:r>
          </w:p>
        </w:tc>
      </w:tr>
      <w:tr w14:paraId="5F55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A399A4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曹占贤</w:t>
            </w:r>
          </w:p>
        </w:tc>
        <w:tc>
          <w:tcPr>
            <w:tcW w:w="1420" w:type="dxa"/>
            <w:vAlign w:val="center"/>
          </w:tcPr>
          <w:p w14:paraId="3627E28B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  博</w:t>
            </w:r>
          </w:p>
        </w:tc>
        <w:tc>
          <w:tcPr>
            <w:tcW w:w="1420" w:type="dxa"/>
            <w:vAlign w:val="center"/>
          </w:tcPr>
          <w:p w14:paraId="45B71342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范永根</w:t>
            </w:r>
          </w:p>
        </w:tc>
        <w:tc>
          <w:tcPr>
            <w:tcW w:w="1502" w:type="dxa"/>
            <w:vAlign w:val="center"/>
          </w:tcPr>
          <w:p w14:paraId="3DA82AA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热甫哈提</w:t>
            </w:r>
          </w:p>
        </w:tc>
        <w:tc>
          <w:tcPr>
            <w:tcW w:w="1339" w:type="dxa"/>
            <w:vAlign w:val="center"/>
          </w:tcPr>
          <w:p w14:paraId="5F47D8B1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王方旭</w:t>
            </w:r>
          </w:p>
        </w:tc>
        <w:tc>
          <w:tcPr>
            <w:tcW w:w="1422" w:type="dxa"/>
            <w:vAlign w:val="center"/>
          </w:tcPr>
          <w:p w14:paraId="0C2AB43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谭  鹏</w:t>
            </w:r>
          </w:p>
        </w:tc>
      </w:tr>
      <w:tr w14:paraId="748C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2E01FF7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郑明扬</w:t>
            </w:r>
          </w:p>
        </w:tc>
        <w:tc>
          <w:tcPr>
            <w:tcW w:w="1420" w:type="dxa"/>
            <w:vAlign w:val="center"/>
          </w:tcPr>
          <w:p w14:paraId="214B24D5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徐梓良</w:t>
            </w:r>
          </w:p>
        </w:tc>
        <w:tc>
          <w:tcPr>
            <w:tcW w:w="1420" w:type="dxa"/>
          </w:tcPr>
          <w:p w14:paraId="51491229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502" w:type="dxa"/>
          </w:tcPr>
          <w:p w14:paraId="15E41D73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  <w:tc>
          <w:tcPr>
            <w:tcW w:w="1339" w:type="dxa"/>
          </w:tcPr>
          <w:p w14:paraId="58620D5E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  <w:tc>
          <w:tcPr>
            <w:tcW w:w="1422" w:type="dxa"/>
          </w:tcPr>
          <w:p w14:paraId="2C0BB43C">
            <w:pPr>
              <w:rPr>
                <w:rFonts w:ascii="宋体" w:hAnsi="宋体" w:eastAsia="宋体"/>
                <w:sz w:val="32"/>
                <w:lang w:eastAsia="zh-CN"/>
              </w:rPr>
            </w:pPr>
          </w:p>
        </w:tc>
      </w:tr>
    </w:tbl>
    <w:p w14:paraId="1BECAE08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21"/>
        <w:gridCol w:w="1419"/>
        <w:gridCol w:w="1420"/>
        <w:gridCol w:w="1421"/>
      </w:tblGrid>
      <w:tr w14:paraId="31C5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49153CD2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申广卓</w:t>
            </w:r>
          </w:p>
        </w:tc>
        <w:tc>
          <w:tcPr>
            <w:tcW w:w="1421" w:type="dxa"/>
            <w:vAlign w:val="center"/>
          </w:tcPr>
          <w:p w14:paraId="3C8A4360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杜超杰</w:t>
            </w:r>
          </w:p>
        </w:tc>
        <w:tc>
          <w:tcPr>
            <w:tcW w:w="1421" w:type="dxa"/>
            <w:vAlign w:val="center"/>
          </w:tcPr>
          <w:p w14:paraId="3ECE72C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张雪颖</w:t>
            </w:r>
          </w:p>
        </w:tc>
        <w:tc>
          <w:tcPr>
            <w:tcW w:w="1419" w:type="dxa"/>
            <w:vAlign w:val="center"/>
          </w:tcPr>
          <w:p w14:paraId="7D4368B3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羿</w:t>
            </w:r>
          </w:p>
        </w:tc>
        <w:tc>
          <w:tcPr>
            <w:tcW w:w="1420" w:type="dxa"/>
            <w:vAlign w:val="center"/>
          </w:tcPr>
          <w:p w14:paraId="1F3D73A1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逯奕含</w:t>
            </w:r>
          </w:p>
        </w:tc>
        <w:tc>
          <w:tcPr>
            <w:tcW w:w="1420" w:type="dxa"/>
            <w:vAlign w:val="center"/>
          </w:tcPr>
          <w:p w14:paraId="30DF77C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杨金烁</w:t>
            </w:r>
          </w:p>
        </w:tc>
      </w:tr>
      <w:tr w14:paraId="6C49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75C70E3F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甘义辉</w:t>
            </w:r>
          </w:p>
        </w:tc>
        <w:tc>
          <w:tcPr>
            <w:tcW w:w="1421" w:type="dxa"/>
            <w:vAlign w:val="center"/>
          </w:tcPr>
          <w:p w14:paraId="71B45EC4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张朝轩</w:t>
            </w:r>
          </w:p>
        </w:tc>
        <w:tc>
          <w:tcPr>
            <w:tcW w:w="1421" w:type="dxa"/>
            <w:vAlign w:val="center"/>
          </w:tcPr>
          <w:p w14:paraId="280BB6F2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曲  健</w:t>
            </w:r>
          </w:p>
        </w:tc>
        <w:tc>
          <w:tcPr>
            <w:tcW w:w="1419" w:type="dxa"/>
            <w:vAlign w:val="center"/>
          </w:tcPr>
          <w:p w14:paraId="6C895EDD">
            <w:pPr>
              <w:rPr>
                <w:rFonts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  变</w:t>
            </w:r>
          </w:p>
        </w:tc>
        <w:tc>
          <w:tcPr>
            <w:tcW w:w="1419" w:type="dxa"/>
            <w:vAlign w:val="center"/>
          </w:tcPr>
          <w:p w14:paraId="6B14E288">
            <w:pPr>
              <w:rPr>
                <w:rFonts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余俊磊</w:t>
            </w:r>
          </w:p>
        </w:tc>
        <w:tc>
          <w:tcPr>
            <w:tcW w:w="1421" w:type="dxa"/>
            <w:vAlign w:val="center"/>
          </w:tcPr>
          <w:p w14:paraId="75B75D6D">
            <w:pPr>
              <w:rPr>
                <w:rFonts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芦韵婷</w:t>
            </w:r>
          </w:p>
        </w:tc>
      </w:tr>
    </w:tbl>
    <w:p w14:paraId="34630F89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141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390A803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泞</w:t>
            </w:r>
          </w:p>
        </w:tc>
        <w:tc>
          <w:tcPr>
            <w:tcW w:w="1440" w:type="dxa"/>
            <w:vAlign w:val="center"/>
          </w:tcPr>
          <w:p w14:paraId="5B89B95D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帆</w:t>
            </w:r>
          </w:p>
        </w:tc>
        <w:tc>
          <w:tcPr>
            <w:tcW w:w="1440" w:type="dxa"/>
            <w:vAlign w:val="center"/>
          </w:tcPr>
          <w:p w14:paraId="33398A6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钟昆翰</w:t>
            </w:r>
          </w:p>
        </w:tc>
        <w:tc>
          <w:tcPr>
            <w:tcW w:w="1440" w:type="dxa"/>
            <w:vAlign w:val="center"/>
          </w:tcPr>
          <w:p w14:paraId="4EC5D562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玉</w:t>
            </w:r>
          </w:p>
        </w:tc>
        <w:tc>
          <w:tcPr>
            <w:tcW w:w="1440" w:type="dxa"/>
            <w:vAlign w:val="center"/>
          </w:tcPr>
          <w:p w14:paraId="1CE68B38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杨钰锦</w:t>
            </w:r>
          </w:p>
        </w:tc>
        <w:tc>
          <w:tcPr>
            <w:tcW w:w="1440" w:type="dxa"/>
            <w:vAlign w:val="center"/>
          </w:tcPr>
          <w:p w14:paraId="4C35ED1D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  浩</w:t>
            </w:r>
          </w:p>
        </w:tc>
      </w:tr>
      <w:tr w14:paraId="30CF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566E70E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冯家潞</w:t>
            </w:r>
          </w:p>
        </w:tc>
        <w:tc>
          <w:tcPr>
            <w:tcW w:w="1440" w:type="dxa"/>
            <w:vAlign w:val="center"/>
          </w:tcPr>
          <w:p w14:paraId="388FB1DE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郭博宇</w:t>
            </w:r>
          </w:p>
        </w:tc>
        <w:tc>
          <w:tcPr>
            <w:tcW w:w="1440" w:type="dxa"/>
            <w:vAlign w:val="center"/>
          </w:tcPr>
          <w:p w14:paraId="29708CBE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郭峰旭</w:t>
            </w:r>
          </w:p>
        </w:tc>
        <w:tc>
          <w:tcPr>
            <w:tcW w:w="1440" w:type="dxa"/>
          </w:tcPr>
          <w:p w14:paraId="7AB98992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326ED525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40" w:type="dxa"/>
          </w:tcPr>
          <w:p w14:paraId="33507827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4097B2AB">
      <w:r>
        <w:rPr>
          <w:rFonts w:ascii="黑体" w:hAnsi="黑体" w:eastAsia="黑体"/>
          <w:sz w:val="32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6FF3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47FA1EE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陈家亮</w:t>
            </w:r>
          </w:p>
        </w:tc>
        <w:tc>
          <w:tcPr>
            <w:tcW w:w="1422" w:type="dxa"/>
            <w:vAlign w:val="center"/>
          </w:tcPr>
          <w:p w14:paraId="72842AEC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李日升</w:t>
            </w:r>
          </w:p>
        </w:tc>
        <w:tc>
          <w:tcPr>
            <w:tcW w:w="1422" w:type="dxa"/>
            <w:vAlign w:val="center"/>
          </w:tcPr>
          <w:p w14:paraId="052F22B6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毅</w:t>
            </w:r>
          </w:p>
        </w:tc>
        <w:tc>
          <w:tcPr>
            <w:tcW w:w="1422" w:type="dxa"/>
            <w:vAlign w:val="center"/>
          </w:tcPr>
          <w:p w14:paraId="63BD4A24">
            <w:pPr>
              <w:rPr>
                <w:rFonts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李旭升</w:t>
            </w:r>
          </w:p>
        </w:tc>
        <w:tc>
          <w:tcPr>
            <w:tcW w:w="1417" w:type="dxa"/>
          </w:tcPr>
          <w:p w14:paraId="670DE1B6">
            <w:pPr>
              <w:rPr>
                <w:rFonts w:ascii="宋体" w:hAnsi="宋体" w:eastAsia="宋体"/>
                <w:sz w:val="32"/>
              </w:rPr>
            </w:pPr>
          </w:p>
        </w:tc>
        <w:tc>
          <w:tcPr>
            <w:tcW w:w="1417" w:type="dxa"/>
          </w:tcPr>
          <w:p w14:paraId="76554E06">
            <w:pPr>
              <w:rPr>
                <w:rFonts w:ascii="宋体" w:hAnsi="宋体" w:eastAsia="宋体"/>
                <w:sz w:val="32"/>
              </w:rPr>
            </w:pPr>
          </w:p>
        </w:tc>
      </w:tr>
    </w:tbl>
    <w:p w14:paraId="1E53012A">
      <w:r>
        <w:rPr>
          <w:rFonts w:ascii="黑体" w:hAnsi="黑体" w:eastAsia="黑体"/>
          <w:sz w:val="32"/>
        </w:rPr>
        <w:t>信息科学与工程学院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1B7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19C94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王延森</w:t>
            </w:r>
          </w:p>
        </w:tc>
        <w:tc>
          <w:tcPr>
            <w:tcW w:w="1420" w:type="dxa"/>
            <w:vAlign w:val="center"/>
          </w:tcPr>
          <w:p w14:paraId="5860AC2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岳星君</w:t>
            </w:r>
          </w:p>
        </w:tc>
        <w:tc>
          <w:tcPr>
            <w:tcW w:w="1420" w:type="dxa"/>
            <w:vAlign w:val="center"/>
          </w:tcPr>
          <w:p w14:paraId="05DFB4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崔远航</w:t>
            </w:r>
          </w:p>
        </w:tc>
        <w:tc>
          <w:tcPr>
            <w:tcW w:w="1420" w:type="dxa"/>
            <w:vAlign w:val="center"/>
          </w:tcPr>
          <w:p w14:paraId="526FBB3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李明昊</w:t>
            </w:r>
          </w:p>
        </w:tc>
        <w:tc>
          <w:tcPr>
            <w:tcW w:w="1421" w:type="dxa"/>
            <w:vAlign w:val="center"/>
          </w:tcPr>
          <w:p w14:paraId="6424BE9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周佳丽</w:t>
            </w:r>
          </w:p>
        </w:tc>
        <w:tc>
          <w:tcPr>
            <w:tcW w:w="1421" w:type="dxa"/>
            <w:vAlign w:val="center"/>
          </w:tcPr>
          <w:p w14:paraId="21372AF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田  亮</w:t>
            </w:r>
          </w:p>
        </w:tc>
      </w:tr>
      <w:tr w14:paraId="54CC9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B0D5C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李兰兰</w:t>
            </w:r>
          </w:p>
        </w:tc>
        <w:tc>
          <w:tcPr>
            <w:tcW w:w="1420" w:type="dxa"/>
            <w:vAlign w:val="center"/>
          </w:tcPr>
          <w:p w14:paraId="5C7853F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1B4D31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AEFF85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C5A820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A494E7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27C4CD0">
      <w:r>
        <w:rPr>
          <w:rFonts w:ascii="黑体" w:hAnsi="黑体" w:eastAsia="黑体"/>
          <w:sz w:val="32"/>
        </w:rPr>
        <w:t>计算机科学与工程学院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4D5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89738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刘芯彤</w:t>
            </w:r>
          </w:p>
        </w:tc>
        <w:tc>
          <w:tcPr>
            <w:tcW w:w="1440" w:type="dxa"/>
            <w:vAlign w:val="center"/>
          </w:tcPr>
          <w:p w14:paraId="5021D2A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淼</w:t>
            </w:r>
          </w:p>
        </w:tc>
        <w:tc>
          <w:tcPr>
            <w:tcW w:w="1440" w:type="dxa"/>
            <w:vAlign w:val="center"/>
          </w:tcPr>
          <w:p w14:paraId="6D8B33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邵金贺</w:t>
            </w:r>
          </w:p>
        </w:tc>
        <w:tc>
          <w:tcPr>
            <w:tcW w:w="1440" w:type="dxa"/>
            <w:vAlign w:val="center"/>
          </w:tcPr>
          <w:p w14:paraId="789F44A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冯隆腾</w:t>
            </w:r>
          </w:p>
        </w:tc>
        <w:tc>
          <w:tcPr>
            <w:tcW w:w="1440" w:type="dxa"/>
            <w:vAlign w:val="center"/>
          </w:tcPr>
          <w:p w14:paraId="7DEC28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任鸣扬</w:t>
            </w:r>
          </w:p>
        </w:tc>
        <w:tc>
          <w:tcPr>
            <w:tcW w:w="1440" w:type="dxa"/>
            <w:vAlign w:val="center"/>
          </w:tcPr>
          <w:p w14:paraId="1B66EAF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钟雨欣</w:t>
            </w:r>
          </w:p>
        </w:tc>
      </w:tr>
      <w:tr w14:paraId="05B2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B885F7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李旻晓</w:t>
            </w:r>
          </w:p>
        </w:tc>
        <w:tc>
          <w:tcPr>
            <w:tcW w:w="1440" w:type="dxa"/>
            <w:vAlign w:val="center"/>
          </w:tcPr>
          <w:p w14:paraId="6B899C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张志敏</w:t>
            </w:r>
          </w:p>
        </w:tc>
        <w:tc>
          <w:tcPr>
            <w:tcW w:w="1440" w:type="dxa"/>
            <w:vAlign w:val="center"/>
          </w:tcPr>
          <w:p w14:paraId="7F54AE8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  怡</w:t>
            </w:r>
          </w:p>
        </w:tc>
        <w:tc>
          <w:tcPr>
            <w:tcW w:w="1440" w:type="dxa"/>
            <w:vAlign w:val="center"/>
          </w:tcPr>
          <w:p w14:paraId="5502CA6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张壹涵</w:t>
            </w:r>
          </w:p>
        </w:tc>
        <w:tc>
          <w:tcPr>
            <w:tcW w:w="1440" w:type="dxa"/>
          </w:tcPr>
          <w:p w14:paraId="1EFE18B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7A5BBF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C0A9B0A">
      <w:r>
        <w:rPr>
          <w:rFonts w:ascii="黑体" w:hAnsi="黑体" w:eastAsia="黑体"/>
          <w:sz w:val="32"/>
        </w:rPr>
        <w:t>软件学院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174A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9E17ED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任汇鑫</w:t>
            </w:r>
          </w:p>
        </w:tc>
        <w:tc>
          <w:tcPr>
            <w:tcW w:w="1440" w:type="dxa"/>
            <w:vAlign w:val="center"/>
          </w:tcPr>
          <w:p w14:paraId="3ACEED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杜若轩</w:t>
            </w:r>
          </w:p>
        </w:tc>
        <w:tc>
          <w:tcPr>
            <w:tcW w:w="1440" w:type="dxa"/>
            <w:vAlign w:val="center"/>
          </w:tcPr>
          <w:p w14:paraId="094EEF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朱耀谦</w:t>
            </w:r>
          </w:p>
        </w:tc>
        <w:tc>
          <w:tcPr>
            <w:tcW w:w="1440" w:type="dxa"/>
          </w:tcPr>
          <w:p w14:paraId="0192AE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B5834F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D0DD70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719DBE8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0CA85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DBC0BD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葛超然</w:t>
            </w:r>
          </w:p>
        </w:tc>
        <w:tc>
          <w:tcPr>
            <w:tcW w:w="1440" w:type="dxa"/>
            <w:vAlign w:val="center"/>
          </w:tcPr>
          <w:p w14:paraId="0E25AB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方贵中</w:t>
            </w:r>
          </w:p>
        </w:tc>
        <w:tc>
          <w:tcPr>
            <w:tcW w:w="1440" w:type="dxa"/>
          </w:tcPr>
          <w:p w14:paraId="6095639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F4428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43D30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80F6F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0CFECE0">
      <w:r>
        <w:rPr>
          <w:rFonts w:ascii="黑体" w:hAnsi="黑体" w:eastAsia="黑体"/>
          <w:sz w:val="32"/>
        </w:rPr>
        <w:t>生命科学与健康学院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55B28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8F0867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周海瑶</w:t>
            </w:r>
          </w:p>
        </w:tc>
        <w:tc>
          <w:tcPr>
            <w:tcW w:w="1440" w:type="dxa"/>
            <w:vAlign w:val="center"/>
          </w:tcPr>
          <w:p w14:paraId="417AC75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冯乐华</w:t>
            </w:r>
          </w:p>
        </w:tc>
        <w:tc>
          <w:tcPr>
            <w:tcW w:w="1440" w:type="dxa"/>
            <w:vAlign w:val="center"/>
          </w:tcPr>
          <w:p w14:paraId="624816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燕肖佟</w:t>
            </w:r>
          </w:p>
        </w:tc>
        <w:tc>
          <w:tcPr>
            <w:tcW w:w="1440" w:type="dxa"/>
          </w:tcPr>
          <w:p w14:paraId="62D8F41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C659BB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96C66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4A056C5">
      <w:r>
        <w:rPr>
          <w:rFonts w:ascii="黑体" w:hAnsi="黑体" w:eastAsia="黑体"/>
          <w:sz w:val="32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7AA8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8633AF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亢庆功</w:t>
            </w:r>
          </w:p>
        </w:tc>
        <w:tc>
          <w:tcPr>
            <w:tcW w:w="1440" w:type="dxa"/>
            <w:vAlign w:val="center"/>
          </w:tcPr>
          <w:p w14:paraId="78FB5A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薛艳娜</w:t>
            </w:r>
          </w:p>
        </w:tc>
        <w:tc>
          <w:tcPr>
            <w:tcW w:w="1440" w:type="dxa"/>
            <w:vAlign w:val="center"/>
          </w:tcPr>
          <w:p w14:paraId="5B03B4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何菁菁</w:t>
            </w:r>
          </w:p>
        </w:tc>
        <w:tc>
          <w:tcPr>
            <w:tcW w:w="1440" w:type="dxa"/>
          </w:tcPr>
          <w:p w14:paraId="427A59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EF7AF0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C4D2C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849F3CD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4402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F3410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李佳佳</w:t>
            </w:r>
          </w:p>
        </w:tc>
        <w:tc>
          <w:tcPr>
            <w:tcW w:w="1440" w:type="dxa"/>
            <w:vAlign w:val="center"/>
          </w:tcPr>
          <w:p w14:paraId="4B160BC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  楷</w:t>
            </w:r>
          </w:p>
        </w:tc>
        <w:tc>
          <w:tcPr>
            <w:tcW w:w="1440" w:type="dxa"/>
            <w:vAlign w:val="center"/>
          </w:tcPr>
          <w:p w14:paraId="6C72179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王信景</w:t>
            </w:r>
          </w:p>
        </w:tc>
        <w:tc>
          <w:tcPr>
            <w:tcW w:w="1440" w:type="dxa"/>
          </w:tcPr>
          <w:p w14:paraId="68BB177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6BFD1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C4562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5151D89">
      <w:r>
        <w:rPr>
          <w:rFonts w:ascii="黑体" w:hAnsi="黑体" w:eastAsia="黑体"/>
          <w:sz w:val="32"/>
        </w:rPr>
        <w:t>体育部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5"/>
        <w:gridCol w:w="1418"/>
        <w:gridCol w:w="1418"/>
        <w:gridCol w:w="1418"/>
        <w:gridCol w:w="1418"/>
      </w:tblGrid>
      <w:tr w14:paraId="6AC3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shd w:val="clear" w:color="auto" w:fill="auto"/>
            <w:vAlign w:val="center"/>
          </w:tcPr>
          <w:p w14:paraId="082F0E26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范嘉恒</w:t>
            </w:r>
          </w:p>
        </w:tc>
        <w:tc>
          <w:tcPr>
            <w:tcW w:w="1425" w:type="dxa"/>
          </w:tcPr>
          <w:p w14:paraId="285F96A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8" w:type="dxa"/>
          </w:tcPr>
          <w:p w14:paraId="5CA2C0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8" w:type="dxa"/>
          </w:tcPr>
          <w:p w14:paraId="159EFFD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8" w:type="dxa"/>
          </w:tcPr>
          <w:p w14:paraId="66FBC9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8" w:type="dxa"/>
          </w:tcPr>
          <w:p w14:paraId="7E240F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354B252">
      <w:pPr>
        <w:jc w:val="center"/>
      </w:pPr>
      <w:r>
        <w:rPr>
          <w:rFonts w:ascii="黑体" w:hAnsi="黑体" w:eastAsia="黑体"/>
          <w:sz w:val="32"/>
        </w:rPr>
        <w:t>学业特长优秀个人</w:t>
      </w:r>
    </w:p>
    <w:p w14:paraId="0244757A">
      <w:r>
        <w:rPr>
          <w:rFonts w:ascii="黑体" w:hAnsi="黑体" w:eastAsia="黑体"/>
          <w:sz w:val="32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4182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EAEAA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王楚涵</w:t>
            </w:r>
          </w:p>
        </w:tc>
        <w:tc>
          <w:tcPr>
            <w:tcW w:w="1440" w:type="dxa"/>
            <w:vAlign w:val="center"/>
          </w:tcPr>
          <w:p w14:paraId="5C9CF5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王楚贻</w:t>
            </w:r>
          </w:p>
        </w:tc>
        <w:tc>
          <w:tcPr>
            <w:tcW w:w="1440" w:type="dxa"/>
          </w:tcPr>
          <w:p w14:paraId="5599D39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6E43F6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FC9FA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86DF6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8518A83">
      <w:r>
        <w:rPr>
          <w:rFonts w:ascii="黑体" w:hAnsi="黑体" w:eastAsia="黑体"/>
          <w:sz w:val="32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380C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19306E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胡瑞熙</w:t>
            </w:r>
          </w:p>
        </w:tc>
        <w:tc>
          <w:tcPr>
            <w:tcW w:w="1440" w:type="dxa"/>
            <w:vAlign w:val="center"/>
          </w:tcPr>
          <w:p w14:paraId="41F3AD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姜茜晰</w:t>
            </w:r>
          </w:p>
        </w:tc>
        <w:tc>
          <w:tcPr>
            <w:tcW w:w="1440" w:type="dxa"/>
            <w:vAlign w:val="center"/>
          </w:tcPr>
          <w:p w14:paraId="65AA7FE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孟校竹</w:t>
            </w:r>
          </w:p>
        </w:tc>
        <w:tc>
          <w:tcPr>
            <w:tcW w:w="1440" w:type="dxa"/>
          </w:tcPr>
          <w:p w14:paraId="4672C5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9CEA70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645C8F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0302225">
      <w:r>
        <w:rPr>
          <w:rFonts w:ascii="黑体" w:hAnsi="黑体" w:eastAsia="黑体"/>
          <w:sz w:val="32"/>
        </w:rPr>
        <w:t>外国语学院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47054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 w14:paraId="0B7AB63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庞  霖</w:t>
            </w:r>
          </w:p>
        </w:tc>
        <w:tc>
          <w:tcPr>
            <w:tcW w:w="1420" w:type="dxa"/>
            <w:vAlign w:val="center"/>
          </w:tcPr>
          <w:p w14:paraId="665A5C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张资怡</w:t>
            </w:r>
          </w:p>
        </w:tc>
        <w:tc>
          <w:tcPr>
            <w:tcW w:w="1419" w:type="dxa"/>
            <w:vAlign w:val="center"/>
          </w:tcPr>
          <w:p w14:paraId="64833AC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桂良琪</w:t>
            </w:r>
          </w:p>
        </w:tc>
        <w:tc>
          <w:tcPr>
            <w:tcW w:w="1419" w:type="dxa"/>
            <w:vAlign w:val="center"/>
          </w:tcPr>
          <w:p w14:paraId="0758E0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李春慧</w:t>
            </w:r>
          </w:p>
        </w:tc>
        <w:tc>
          <w:tcPr>
            <w:tcW w:w="1419" w:type="dxa"/>
            <w:vAlign w:val="center"/>
          </w:tcPr>
          <w:p w14:paraId="035F90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张瀚文</w:t>
            </w:r>
          </w:p>
        </w:tc>
        <w:tc>
          <w:tcPr>
            <w:tcW w:w="1419" w:type="dxa"/>
            <w:vAlign w:val="center"/>
          </w:tcPr>
          <w:p w14:paraId="2F8B30E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阳</w:t>
            </w:r>
          </w:p>
        </w:tc>
      </w:tr>
      <w:tr w14:paraId="2FA4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4411568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林紫莹</w:t>
            </w:r>
          </w:p>
        </w:tc>
        <w:tc>
          <w:tcPr>
            <w:tcW w:w="1420" w:type="dxa"/>
            <w:vAlign w:val="center"/>
          </w:tcPr>
          <w:p w14:paraId="181A57D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5D247B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39C27E2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62216C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5E30BDE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EA970A5">
      <w:r>
        <w:rPr>
          <w:rFonts w:ascii="黑体" w:hAnsi="黑体" w:eastAsia="黑体"/>
          <w:sz w:val="32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2"/>
        <w:gridCol w:w="1422"/>
        <w:gridCol w:w="1416"/>
        <w:gridCol w:w="1416"/>
      </w:tblGrid>
      <w:tr w14:paraId="431F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6F03D3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戚灵洁</w:t>
            </w:r>
          </w:p>
        </w:tc>
        <w:tc>
          <w:tcPr>
            <w:tcW w:w="1423" w:type="dxa"/>
            <w:vAlign w:val="center"/>
          </w:tcPr>
          <w:p w14:paraId="7D0AF16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韩杰峰</w:t>
            </w:r>
          </w:p>
        </w:tc>
        <w:tc>
          <w:tcPr>
            <w:tcW w:w="1422" w:type="dxa"/>
            <w:vAlign w:val="center"/>
          </w:tcPr>
          <w:p w14:paraId="2FA5AA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尚嘉怡</w:t>
            </w:r>
          </w:p>
        </w:tc>
        <w:tc>
          <w:tcPr>
            <w:tcW w:w="1422" w:type="dxa"/>
            <w:vAlign w:val="center"/>
          </w:tcPr>
          <w:p w14:paraId="64E3B62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王宇彤</w:t>
            </w:r>
          </w:p>
        </w:tc>
        <w:tc>
          <w:tcPr>
            <w:tcW w:w="1416" w:type="dxa"/>
            <w:vAlign w:val="center"/>
          </w:tcPr>
          <w:p w14:paraId="1FB52A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肖安逸</w:t>
            </w:r>
          </w:p>
        </w:tc>
        <w:tc>
          <w:tcPr>
            <w:tcW w:w="1416" w:type="dxa"/>
            <w:vAlign w:val="center"/>
          </w:tcPr>
          <w:p w14:paraId="49C48F5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欣</w:t>
            </w:r>
          </w:p>
        </w:tc>
      </w:tr>
      <w:tr w14:paraId="7BF3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  <w:vAlign w:val="center"/>
          </w:tcPr>
          <w:p w14:paraId="128EAD2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王以琳</w:t>
            </w:r>
          </w:p>
        </w:tc>
        <w:tc>
          <w:tcPr>
            <w:tcW w:w="1423" w:type="dxa"/>
            <w:vAlign w:val="center"/>
          </w:tcPr>
          <w:p w14:paraId="42813C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6B89529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63B9A88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07FE12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E5FE6C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4A4DDA8">
      <w:r>
        <w:rPr>
          <w:rFonts w:ascii="黑体" w:hAnsi="黑体" w:eastAsia="黑体"/>
          <w:sz w:val="32"/>
        </w:rPr>
        <w:t>工商管理学院</w:t>
      </w:r>
    </w:p>
    <w:tbl>
      <w:tblPr>
        <w:tblStyle w:val="33"/>
        <w:tblW w:w="85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331"/>
        <w:gridCol w:w="1580"/>
      </w:tblGrid>
      <w:tr w14:paraId="7A44D475">
        <w:tc>
          <w:tcPr>
            <w:tcW w:w="1420" w:type="dxa"/>
            <w:vAlign w:val="center"/>
          </w:tcPr>
          <w:p w14:paraId="63EA48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符丽莎</w:t>
            </w:r>
          </w:p>
        </w:tc>
        <w:tc>
          <w:tcPr>
            <w:tcW w:w="1420" w:type="dxa"/>
            <w:vAlign w:val="center"/>
          </w:tcPr>
          <w:p w14:paraId="06E22DD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贺雨芃</w:t>
            </w:r>
          </w:p>
        </w:tc>
        <w:tc>
          <w:tcPr>
            <w:tcW w:w="1420" w:type="dxa"/>
            <w:vAlign w:val="center"/>
          </w:tcPr>
          <w:p w14:paraId="40D448C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杨雨衡</w:t>
            </w:r>
          </w:p>
        </w:tc>
        <w:tc>
          <w:tcPr>
            <w:tcW w:w="1420" w:type="dxa"/>
            <w:vAlign w:val="center"/>
          </w:tcPr>
          <w:p w14:paraId="7691E2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李佳恩</w:t>
            </w:r>
          </w:p>
        </w:tc>
        <w:tc>
          <w:tcPr>
            <w:tcW w:w="1331" w:type="dxa"/>
            <w:vAlign w:val="center"/>
          </w:tcPr>
          <w:p w14:paraId="3A5C2A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梁荣聪</w:t>
            </w:r>
          </w:p>
        </w:tc>
        <w:tc>
          <w:tcPr>
            <w:tcW w:w="1580" w:type="dxa"/>
            <w:vAlign w:val="center"/>
          </w:tcPr>
          <w:p w14:paraId="7E7B219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何柔叶</w:t>
            </w:r>
          </w:p>
        </w:tc>
      </w:tr>
      <w:tr w14:paraId="68B8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C7192A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陈颖莹</w:t>
            </w:r>
          </w:p>
        </w:tc>
        <w:tc>
          <w:tcPr>
            <w:tcW w:w="1420" w:type="dxa"/>
            <w:vAlign w:val="center"/>
          </w:tcPr>
          <w:p w14:paraId="564173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刘国栋</w:t>
            </w:r>
          </w:p>
        </w:tc>
        <w:tc>
          <w:tcPr>
            <w:tcW w:w="1420" w:type="dxa"/>
            <w:vAlign w:val="center"/>
          </w:tcPr>
          <w:p w14:paraId="39D9DE2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齐彩依</w:t>
            </w:r>
          </w:p>
        </w:tc>
        <w:tc>
          <w:tcPr>
            <w:tcW w:w="1420" w:type="dxa"/>
            <w:vAlign w:val="center"/>
          </w:tcPr>
          <w:p w14:paraId="74C03F2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王康宇</w:t>
            </w:r>
          </w:p>
        </w:tc>
        <w:tc>
          <w:tcPr>
            <w:tcW w:w="1331" w:type="dxa"/>
            <w:vAlign w:val="center"/>
          </w:tcPr>
          <w:p w14:paraId="623196E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葛雨田</w:t>
            </w:r>
          </w:p>
        </w:tc>
        <w:tc>
          <w:tcPr>
            <w:tcW w:w="1580" w:type="dxa"/>
            <w:vAlign w:val="center"/>
          </w:tcPr>
          <w:p w14:paraId="6CEA4C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倪宝琛儿</w:t>
            </w:r>
          </w:p>
        </w:tc>
      </w:tr>
      <w:tr w14:paraId="0E07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885B1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赵后洋</w:t>
            </w:r>
          </w:p>
        </w:tc>
        <w:tc>
          <w:tcPr>
            <w:tcW w:w="1420" w:type="dxa"/>
            <w:vAlign w:val="center"/>
          </w:tcPr>
          <w:p w14:paraId="3D1ED0C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殷学健</w:t>
            </w:r>
          </w:p>
        </w:tc>
        <w:tc>
          <w:tcPr>
            <w:tcW w:w="1420" w:type="dxa"/>
            <w:vAlign w:val="center"/>
          </w:tcPr>
          <w:p w14:paraId="21004A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林  静</w:t>
            </w:r>
          </w:p>
        </w:tc>
        <w:tc>
          <w:tcPr>
            <w:tcW w:w="1420" w:type="dxa"/>
            <w:vAlign w:val="center"/>
          </w:tcPr>
          <w:p w14:paraId="62D6E12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瞳</w:t>
            </w:r>
          </w:p>
        </w:tc>
        <w:tc>
          <w:tcPr>
            <w:tcW w:w="1331" w:type="dxa"/>
            <w:vAlign w:val="center"/>
          </w:tcPr>
          <w:p w14:paraId="3384C4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叶明朗</w:t>
            </w:r>
          </w:p>
        </w:tc>
        <w:tc>
          <w:tcPr>
            <w:tcW w:w="1580" w:type="dxa"/>
          </w:tcPr>
          <w:p w14:paraId="0D9CD28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58ECDBC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0"/>
        <w:gridCol w:w="1420"/>
        <w:gridCol w:w="1420"/>
        <w:gridCol w:w="1420"/>
        <w:gridCol w:w="1420"/>
      </w:tblGrid>
      <w:tr w14:paraId="787C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29F03DC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刘志军</w:t>
            </w:r>
          </w:p>
        </w:tc>
        <w:tc>
          <w:tcPr>
            <w:tcW w:w="1420" w:type="dxa"/>
            <w:vAlign w:val="center"/>
          </w:tcPr>
          <w:p w14:paraId="5FD54F8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武远鸿</w:t>
            </w:r>
          </w:p>
        </w:tc>
        <w:tc>
          <w:tcPr>
            <w:tcW w:w="1420" w:type="dxa"/>
            <w:vAlign w:val="center"/>
          </w:tcPr>
          <w:p w14:paraId="3439C3F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郑东霖</w:t>
            </w:r>
          </w:p>
        </w:tc>
        <w:tc>
          <w:tcPr>
            <w:tcW w:w="1420" w:type="dxa"/>
            <w:vAlign w:val="center"/>
          </w:tcPr>
          <w:p w14:paraId="5215D56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王乐豪</w:t>
            </w:r>
          </w:p>
        </w:tc>
        <w:tc>
          <w:tcPr>
            <w:tcW w:w="1420" w:type="dxa"/>
            <w:vAlign w:val="center"/>
          </w:tcPr>
          <w:p w14:paraId="6922356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温皓翔</w:t>
            </w:r>
          </w:p>
        </w:tc>
        <w:tc>
          <w:tcPr>
            <w:tcW w:w="1420" w:type="dxa"/>
            <w:vAlign w:val="center"/>
          </w:tcPr>
          <w:p w14:paraId="67AA21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糟学源</w:t>
            </w:r>
          </w:p>
        </w:tc>
      </w:tr>
      <w:tr w14:paraId="596A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38E580D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王舒燃</w:t>
            </w:r>
          </w:p>
        </w:tc>
        <w:tc>
          <w:tcPr>
            <w:tcW w:w="1420" w:type="dxa"/>
            <w:vAlign w:val="center"/>
          </w:tcPr>
          <w:p w14:paraId="381009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雷  超</w:t>
            </w:r>
          </w:p>
        </w:tc>
        <w:tc>
          <w:tcPr>
            <w:tcW w:w="1420" w:type="dxa"/>
            <w:vAlign w:val="center"/>
          </w:tcPr>
          <w:p w14:paraId="252F02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刘源顺</w:t>
            </w:r>
          </w:p>
        </w:tc>
        <w:tc>
          <w:tcPr>
            <w:tcW w:w="1420" w:type="dxa"/>
            <w:vAlign w:val="center"/>
          </w:tcPr>
          <w:p w14:paraId="305358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纪鑫萍</w:t>
            </w:r>
          </w:p>
        </w:tc>
        <w:tc>
          <w:tcPr>
            <w:tcW w:w="1420" w:type="dxa"/>
            <w:vAlign w:val="center"/>
          </w:tcPr>
          <w:p w14:paraId="7CCB369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宋婧一</w:t>
            </w:r>
          </w:p>
        </w:tc>
        <w:tc>
          <w:tcPr>
            <w:tcW w:w="1420" w:type="dxa"/>
          </w:tcPr>
          <w:p w14:paraId="58DC74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4AB9501">
      <w:r>
        <w:rPr>
          <w:rFonts w:ascii="黑体" w:hAnsi="黑体" w:eastAsia="黑体"/>
          <w:sz w:val="32"/>
        </w:rPr>
        <w:t>资源与土木工程学院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19"/>
        <w:gridCol w:w="1419"/>
      </w:tblGrid>
      <w:tr w14:paraId="41B3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067B1B4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郭成吉</w:t>
            </w:r>
          </w:p>
        </w:tc>
        <w:tc>
          <w:tcPr>
            <w:tcW w:w="1421" w:type="dxa"/>
            <w:vAlign w:val="center"/>
          </w:tcPr>
          <w:p w14:paraId="4B82D5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高乐凯</w:t>
            </w:r>
          </w:p>
        </w:tc>
        <w:tc>
          <w:tcPr>
            <w:tcW w:w="1421" w:type="dxa"/>
            <w:vAlign w:val="center"/>
          </w:tcPr>
          <w:p w14:paraId="3A1B8B7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朱建建</w:t>
            </w:r>
          </w:p>
        </w:tc>
        <w:tc>
          <w:tcPr>
            <w:tcW w:w="1421" w:type="dxa"/>
            <w:vAlign w:val="center"/>
          </w:tcPr>
          <w:p w14:paraId="6534559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袁  庆</w:t>
            </w:r>
          </w:p>
        </w:tc>
        <w:tc>
          <w:tcPr>
            <w:tcW w:w="1419" w:type="dxa"/>
            <w:vAlign w:val="center"/>
          </w:tcPr>
          <w:p w14:paraId="030F31D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覃茂齐</w:t>
            </w:r>
          </w:p>
        </w:tc>
        <w:tc>
          <w:tcPr>
            <w:tcW w:w="1419" w:type="dxa"/>
            <w:vAlign w:val="center"/>
          </w:tcPr>
          <w:p w14:paraId="6602E25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龚亚男</w:t>
            </w:r>
          </w:p>
        </w:tc>
      </w:tr>
    </w:tbl>
    <w:p w14:paraId="1B71D605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BEB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51FB08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王彦强</w:t>
            </w:r>
          </w:p>
        </w:tc>
        <w:tc>
          <w:tcPr>
            <w:tcW w:w="1420" w:type="dxa"/>
            <w:vAlign w:val="center"/>
          </w:tcPr>
          <w:p w14:paraId="4867B3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孙书恒</w:t>
            </w:r>
          </w:p>
        </w:tc>
        <w:tc>
          <w:tcPr>
            <w:tcW w:w="1420" w:type="dxa"/>
            <w:vAlign w:val="center"/>
          </w:tcPr>
          <w:p w14:paraId="7374A33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陈宣羽</w:t>
            </w:r>
          </w:p>
        </w:tc>
        <w:tc>
          <w:tcPr>
            <w:tcW w:w="1420" w:type="dxa"/>
            <w:vAlign w:val="center"/>
          </w:tcPr>
          <w:p w14:paraId="064A3F9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谢雨航</w:t>
            </w:r>
          </w:p>
        </w:tc>
        <w:tc>
          <w:tcPr>
            <w:tcW w:w="1421" w:type="dxa"/>
            <w:vAlign w:val="center"/>
          </w:tcPr>
          <w:p w14:paraId="4EF970A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徐  铮</w:t>
            </w:r>
          </w:p>
        </w:tc>
        <w:tc>
          <w:tcPr>
            <w:tcW w:w="1421" w:type="dxa"/>
            <w:vAlign w:val="center"/>
          </w:tcPr>
          <w:p w14:paraId="1A61ECE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邓澄秋</w:t>
            </w:r>
          </w:p>
        </w:tc>
      </w:tr>
      <w:tr w14:paraId="6B2C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A8F10D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刘子豪</w:t>
            </w:r>
          </w:p>
        </w:tc>
        <w:tc>
          <w:tcPr>
            <w:tcW w:w="1420" w:type="dxa"/>
            <w:vAlign w:val="center"/>
          </w:tcPr>
          <w:p w14:paraId="0BA22FF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单永舜</w:t>
            </w:r>
          </w:p>
        </w:tc>
        <w:tc>
          <w:tcPr>
            <w:tcW w:w="1420" w:type="dxa"/>
            <w:vAlign w:val="center"/>
          </w:tcPr>
          <w:p w14:paraId="23F8D13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霍广烨</w:t>
            </w:r>
          </w:p>
        </w:tc>
        <w:tc>
          <w:tcPr>
            <w:tcW w:w="1420" w:type="dxa"/>
          </w:tcPr>
          <w:p w14:paraId="221EE96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754596E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6B4C262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B5C5849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37AC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B0B2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刘可欣</w:t>
            </w:r>
          </w:p>
        </w:tc>
        <w:tc>
          <w:tcPr>
            <w:tcW w:w="1420" w:type="dxa"/>
            <w:vAlign w:val="center"/>
          </w:tcPr>
          <w:p w14:paraId="7E24D3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  蓓</w:t>
            </w:r>
          </w:p>
        </w:tc>
        <w:tc>
          <w:tcPr>
            <w:tcW w:w="1420" w:type="dxa"/>
            <w:vAlign w:val="center"/>
          </w:tcPr>
          <w:p w14:paraId="7DC1DD5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吕庭希</w:t>
            </w:r>
          </w:p>
        </w:tc>
        <w:tc>
          <w:tcPr>
            <w:tcW w:w="1420" w:type="dxa"/>
            <w:vAlign w:val="center"/>
          </w:tcPr>
          <w:p w14:paraId="20A2C52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黄尚榆</w:t>
            </w:r>
          </w:p>
        </w:tc>
        <w:tc>
          <w:tcPr>
            <w:tcW w:w="1421" w:type="dxa"/>
            <w:vAlign w:val="center"/>
          </w:tcPr>
          <w:p w14:paraId="10BFC6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王俊杰</w:t>
            </w:r>
          </w:p>
        </w:tc>
        <w:tc>
          <w:tcPr>
            <w:tcW w:w="1421" w:type="dxa"/>
            <w:vAlign w:val="center"/>
          </w:tcPr>
          <w:p w14:paraId="5547F4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鲍禹衡</w:t>
            </w:r>
          </w:p>
        </w:tc>
      </w:tr>
      <w:tr w14:paraId="147B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DE09B7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侯雨珊</w:t>
            </w:r>
          </w:p>
        </w:tc>
        <w:tc>
          <w:tcPr>
            <w:tcW w:w="1420" w:type="dxa"/>
            <w:vAlign w:val="center"/>
          </w:tcPr>
          <w:p w14:paraId="1742962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蒋昀轩</w:t>
            </w:r>
          </w:p>
        </w:tc>
        <w:tc>
          <w:tcPr>
            <w:tcW w:w="1420" w:type="dxa"/>
          </w:tcPr>
          <w:p w14:paraId="5A40B3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236D31E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3B1EFBC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1F2B727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A471211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19"/>
        <w:gridCol w:w="1419"/>
      </w:tblGrid>
      <w:tr w14:paraId="6561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062A07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赵俊迪</w:t>
            </w:r>
          </w:p>
        </w:tc>
        <w:tc>
          <w:tcPr>
            <w:tcW w:w="1421" w:type="dxa"/>
            <w:vAlign w:val="center"/>
          </w:tcPr>
          <w:p w14:paraId="45BA9E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张家瑞</w:t>
            </w:r>
          </w:p>
        </w:tc>
        <w:tc>
          <w:tcPr>
            <w:tcW w:w="1421" w:type="dxa"/>
            <w:vAlign w:val="center"/>
          </w:tcPr>
          <w:p w14:paraId="6D25250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洵</w:t>
            </w:r>
          </w:p>
        </w:tc>
        <w:tc>
          <w:tcPr>
            <w:tcW w:w="1421" w:type="dxa"/>
            <w:vAlign w:val="center"/>
          </w:tcPr>
          <w:p w14:paraId="7759758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赵开元</w:t>
            </w:r>
          </w:p>
        </w:tc>
        <w:tc>
          <w:tcPr>
            <w:tcW w:w="1419" w:type="dxa"/>
            <w:vAlign w:val="center"/>
          </w:tcPr>
          <w:p w14:paraId="21044BB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黄梓晋</w:t>
            </w:r>
          </w:p>
        </w:tc>
        <w:tc>
          <w:tcPr>
            <w:tcW w:w="1419" w:type="dxa"/>
            <w:vAlign w:val="center"/>
          </w:tcPr>
          <w:p w14:paraId="129EAA0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侯如轩</w:t>
            </w:r>
          </w:p>
        </w:tc>
      </w:tr>
    </w:tbl>
    <w:p w14:paraId="214C75B7">
      <w:r>
        <w:rPr>
          <w:rFonts w:ascii="黑体" w:hAnsi="黑体" w:eastAsia="黑体"/>
          <w:sz w:val="32"/>
        </w:rPr>
        <w:t>信息科学与工程学院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C66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6F317BB1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潘  跃</w:t>
            </w:r>
          </w:p>
        </w:tc>
        <w:tc>
          <w:tcPr>
            <w:tcW w:w="1420" w:type="dxa"/>
          </w:tcPr>
          <w:p w14:paraId="336011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2FA188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236288F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51FD7E4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05155A4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508FC9B9">
      <w:r>
        <w:rPr>
          <w:rFonts w:ascii="黑体" w:hAnsi="黑体" w:eastAsia="黑体"/>
          <w:sz w:val="32"/>
        </w:rPr>
        <w:t>计算机科学与工程学院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385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EDB09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缪子翔</w:t>
            </w:r>
          </w:p>
        </w:tc>
        <w:tc>
          <w:tcPr>
            <w:tcW w:w="1420" w:type="dxa"/>
            <w:vAlign w:val="center"/>
          </w:tcPr>
          <w:p w14:paraId="21DAA9B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邢国威</w:t>
            </w:r>
          </w:p>
        </w:tc>
        <w:tc>
          <w:tcPr>
            <w:tcW w:w="1420" w:type="dxa"/>
            <w:vAlign w:val="center"/>
          </w:tcPr>
          <w:p w14:paraId="2689465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苏  焜</w:t>
            </w:r>
          </w:p>
        </w:tc>
        <w:tc>
          <w:tcPr>
            <w:tcW w:w="1420" w:type="dxa"/>
            <w:vAlign w:val="center"/>
          </w:tcPr>
          <w:p w14:paraId="6B7DDF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乔泽冠</w:t>
            </w:r>
          </w:p>
        </w:tc>
        <w:tc>
          <w:tcPr>
            <w:tcW w:w="1421" w:type="dxa"/>
            <w:vAlign w:val="center"/>
          </w:tcPr>
          <w:p w14:paraId="1A2D25B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阎禹衡</w:t>
            </w:r>
          </w:p>
        </w:tc>
        <w:tc>
          <w:tcPr>
            <w:tcW w:w="1421" w:type="dxa"/>
            <w:vAlign w:val="center"/>
          </w:tcPr>
          <w:p w14:paraId="0F910FE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姚乙彬</w:t>
            </w:r>
          </w:p>
        </w:tc>
      </w:tr>
      <w:tr w14:paraId="7E33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50662ABA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尚已博</w:t>
            </w:r>
          </w:p>
        </w:tc>
        <w:tc>
          <w:tcPr>
            <w:tcW w:w="1420" w:type="dxa"/>
          </w:tcPr>
          <w:p w14:paraId="13EE13E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4A11D30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0" w:type="dxa"/>
          </w:tcPr>
          <w:p w14:paraId="0DCC30A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4FCB80F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7269EF1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DB9EC54">
      <w:r>
        <w:rPr>
          <w:rFonts w:ascii="黑体" w:hAnsi="黑体" w:eastAsia="黑体"/>
          <w:sz w:val="32"/>
        </w:rPr>
        <w:t>软件学院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1702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77DC6AD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吴浩宇</w:t>
            </w:r>
          </w:p>
        </w:tc>
        <w:tc>
          <w:tcPr>
            <w:tcW w:w="1421" w:type="dxa"/>
            <w:vAlign w:val="center"/>
          </w:tcPr>
          <w:p w14:paraId="257D90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范振璇</w:t>
            </w:r>
          </w:p>
        </w:tc>
        <w:tc>
          <w:tcPr>
            <w:tcW w:w="1420" w:type="dxa"/>
            <w:vAlign w:val="center"/>
          </w:tcPr>
          <w:p w14:paraId="184A804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  可</w:t>
            </w:r>
          </w:p>
        </w:tc>
        <w:tc>
          <w:tcPr>
            <w:tcW w:w="1420" w:type="dxa"/>
            <w:vAlign w:val="center"/>
          </w:tcPr>
          <w:p w14:paraId="3869CC1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祝云飞</w:t>
            </w:r>
          </w:p>
        </w:tc>
        <w:tc>
          <w:tcPr>
            <w:tcW w:w="1420" w:type="dxa"/>
            <w:vAlign w:val="center"/>
          </w:tcPr>
          <w:p w14:paraId="24F7D7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王浩然</w:t>
            </w:r>
          </w:p>
        </w:tc>
        <w:tc>
          <w:tcPr>
            <w:tcW w:w="1420" w:type="dxa"/>
            <w:vAlign w:val="center"/>
          </w:tcPr>
          <w:p w14:paraId="0362CB2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刘格显</w:t>
            </w:r>
          </w:p>
        </w:tc>
      </w:tr>
      <w:tr w14:paraId="3F93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1ABE791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王振宇</w:t>
            </w:r>
          </w:p>
        </w:tc>
        <w:tc>
          <w:tcPr>
            <w:tcW w:w="1421" w:type="dxa"/>
            <w:vAlign w:val="center"/>
          </w:tcPr>
          <w:p w14:paraId="03C899D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庞经宇</w:t>
            </w:r>
          </w:p>
        </w:tc>
        <w:tc>
          <w:tcPr>
            <w:tcW w:w="1420" w:type="dxa"/>
            <w:vAlign w:val="center"/>
          </w:tcPr>
          <w:p w14:paraId="4FD22C6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王瑞琪</w:t>
            </w:r>
          </w:p>
        </w:tc>
        <w:tc>
          <w:tcPr>
            <w:tcW w:w="1420" w:type="dxa"/>
            <w:vAlign w:val="center"/>
          </w:tcPr>
          <w:p w14:paraId="0E10B52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马勇俐</w:t>
            </w:r>
          </w:p>
        </w:tc>
        <w:tc>
          <w:tcPr>
            <w:tcW w:w="1420" w:type="dxa"/>
            <w:vAlign w:val="center"/>
          </w:tcPr>
          <w:p w14:paraId="78CBF0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杨镇铭</w:t>
            </w:r>
          </w:p>
        </w:tc>
        <w:tc>
          <w:tcPr>
            <w:tcW w:w="1420" w:type="dxa"/>
            <w:vAlign w:val="center"/>
          </w:tcPr>
          <w:p w14:paraId="0F1AEB5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李天爱</w:t>
            </w:r>
          </w:p>
        </w:tc>
      </w:tr>
      <w:tr w14:paraId="3DAE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6A23268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沈雪文</w:t>
            </w:r>
          </w:p>
        </w:tc>
        <w:tc>
          <w:tcPr>
            <w:tcW w:w="1421" w:type="dxa"/>
            <w:vAlign w:val="center"/>
          </w:tcPr>
          <w:p w14:paraId="32D0E7B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汪诗琦</w:t>
            </w:r>
          </w:p>
        </w:tc>
        <w:tc>
          <w:tcPr>
            <w:tcW w:w="1420" w:type="dxa"/>
            <w:vAlign w:val="center"/>
          </w:tcPr>
          <w:p w14:paraId="2601D8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郭嘉瑞</w:t>
            </w:r>
          </w:p>
        </w:tc>
        <w:tc>
          <w:tcPr>
            <w:tcW w:w="1420" w:type="dxa"/>
            <w:vAlign w:val="center"/>
          </w:tcPr>
          <w:p w14:paraId="1BE18D2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夏小川</w:t>
            </w:r>
          </w:p>
        </w:tc>
        <w:tc>
          <w:tcPr>
            <w:tcW w:w="1420" w:type="dxa"/>
            <w:vAlign w:val="center"/>
          </w:tcPr>
          <w:p w14:paraId="71D4BEF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任致远</w:t>
            </w:r>
          </w:p>
        </w:tc>
        <w:tc>
          <w:tcPr>
            <w:tcW w:w="1420" w:type="dxa"/>
          </w:tcPr>
          <w:p w14:paraId="52DC179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906B1B6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4649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2CF9C0E0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谭诗晓</w:t>
            </w:r>
          </w:p>
        </w:tc>
        <w:tc>
          <w:tcPr>
            <w:tcW w:w="1420" w:type="dxa"/>
          </w:tcPr>
          <w:p w14:paraId="61FA679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318D28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073EAE3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3EFF8D6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43A9E58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63D2B46">
      <w:r>
        <w:rPr>
          <w:rFonts w:ascii="黑体" w:hAnsi="黑体" w:eastAsia="黑体"/>
          <w:sz w:val="32"/>
        </w:rPr>
        <w:t>生命科学与健康学院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06193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34391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  阳</w:t>
            </w:r>
          </w:p>
        </w:tc>
        <w:tc>
          <w:tcPr>
            <w:tcW w:w="1440" w:type="dxa"/>
            <w:vAlign w:val="center"/>
          </w:tcPr>
          <w:p w14:paraId="29BDB14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石雨竺</w:t>
            </w:r>
          </w:p>
        </w:tc>
        <w:tc>
          <w:tcPr>
            <w:tcW w:w="1440" w:type="dxa"/>
            <w:vAlign w:val="center"/>
          </w:tcPr>
          <w:p w14:paraId="64132B4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  斌</w:t>
            </w:r>
          </w:p>
        </w:tc>
        <w:tc>
          <w:tcPr>
            <w:tcW w:w="1440" w:type="dxa"/>
            <w:vAlign w:val="center"/>
          </w:tcPr>
          <w:p w14:paraId="7E1170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赵雁松</w:t>
            </w:r>
          </w:p>
        </w:tc>
        <w:tc>
          <w:tcPr>
            <w:tcW w:w="1440" w:type="dxa"/>
          </w:tcPr>
          <w:p w14:paraId="02E50A5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37C36B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C095E13">
      <w:r>
        <w:rPr>
          <w:rFonts w:ascii="黑体" w:hAnsi="黑体" w:eastAsia="黑体"/>
          <w:sz w:val="32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68B4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C996C4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梁民东</w:t>
            </w:r>
          </w:p>
        </w:tc>
        <w:tc>
          <w:tcPr>
            <w:tcW w:w="1440" w:type="dxa"/>
            <w:vAlign w:val="center"/>
          </w:tcPr>
          <w:p w14:paraId="79B5DE8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何泉林</w:t>
            </w:r>
          </w:p>
        </w:tc>
        <w:tc>
          <w:tcPr>
            <w:tcW w:w="1440" w:type="dxa"/>
            <w:vAlign w:val="center"/>
          </w:tcPr>
          <w:p w14:paraId="6301DBA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吕思霖</w:t>
            </w:r>
          </w:p>
        </w:tc>
        <w:tc>
          <w:tcPr>
            <w:tcW w:w="1440" w:type="dxa"/>
          </w:tcPr>
          <w:p w14:paraId="6CDAF9B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DA88B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7BE610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7401508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0D1E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A76EDA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贺小瑞</w:t>
            </w:r>
          </w:p>
        </w:tc>
        <w:tc>
          <w:tcPr>
            <w:tcW w:w="1440" w:type="dxa"/>
            <w:vAlign w:val="center"/>
          </w:tcPr>
          <w:p w14:paraId="17E0946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陶俊俊</w:t>
            </w:r>
          </w:p>
        </w:tc>
        <w:tc>
          <w:tcPr>
            <w:tcW w:w="1440" w:type="dxa"/>
            <w:vAlign w:val="center"/>
          </w:tcPr>
          <w:p w14:paraId="1B7E561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郑子琪</w:t>
            </w:r>
          </w:p>
        </w:tc>
        <w:tc>
          <w:tcPr>
            <w:tcW w:w="1440" w:type="dxa"/>
          </w:tcPr>
          <w:p w14:paraId="2BC951E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58E514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4AE2CC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5F15235">
      <w:pPr>
        <w:jc w:val="center"/>
      </w:pPr>
      <w:r>
        <w:rPr>
          <w:rFonts w:ascii="黑体" w:hAnsi="黑体" w:eastAsia="黑体"/>
          <w:sz w:val="32"/>
        </w:rPr>
        <w:t>体育素质优秀个人</w:t>
      </w:r>
    </w:p>
    <w:p w14:paraId="48044FCC">
      <w:r>
        <w:rPr>
          <w:rFonts w:ascii="黑体" w:hAnsi="黑体" w:eastAsia="黑体"/>
          <w:sz w:val="32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2"/>
        <w:gridCol w:w="1420"/>
      </w:tblGrid>
      <w:tr w14:paraId="0FD1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102" w:type="dxa"/>
            <w:shd w:val="clear" w:color="auto" w:fill="auto"/>
            <w:vAlign w:val="center"/>
          </w:tcPr>
          <w:p w14:paraId="5BD90258">
            <w:pPr>
              <w:rPr>
                <w:rFonts w:hint="default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恩卡尔·奴尔得别克    阿依霞·苏维英</w:t>
            </w:r>
          </w:p>
        </w:tc>
        <w:tc>
          <w:tcPr>
            <w:tcW w:w="1420" w:type="dxa"/>
          </w:tcPr>
          <w:p w14:paraId="5BE977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CA567CC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589F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4CE10F54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  杰</w:t>
            </w:r>
          </w:p>
        </w:tc>
        <w:tc>
          <w:tcPr>
            <w:tcW w:w="1420" w:type="dxa"/>
          </w:tcPr>
          <w:p w14:paraId="16CA4DE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1A7F02A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4F3DB79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CB34E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E111A4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71E6200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4280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2D3C39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郭志强</w:t>
            </w:r>
          </w:p>
        </w:tc>
        <w:tc>
          <w:tcPr>
            <w:tcW w:w="1440" w:type="dxa"/>
            <w:vAlign w:val="center"/>
          </w:tcPr>
          <w:p w14:paraId="262090C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李绍一</w:t>
            </w:r>
          </w:p>
        </w:tc>
        <w:tc>
          <w:tcPr>
            <w:tcW w:w="1440" w:type="dxa"/>
          </w:tcPr>
          <w:p w14:paraId="646BC2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14B80FD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7DB6A0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98A77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7299BCF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45E2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B5A3BC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李昱成</w:t>
            </w:r>
          </w:p>
        </w:tc>
        <w:tc>
          <w:tcPr>
            <w:tcW w:w="1440" w:type="dxa"/>
            <w:vAlign w:val="center"/>
          </w:tcPr>
          <w:p w14:paraId="0F3597E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彭玺康</w:t>
            </w:r>
          </w:p>
        </w:tc>
        <w:tc>
          <w:tcPr>
            <w:tcW w:w="1440" w:type="dxa"/>
          </w:tcPr>
          <w:p w14:paraId="11E3A4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9893D9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77F887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7D1D8F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423CC66C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19"/>
        <w:gridCol w:w="1419"/>
      </w:tblGrid>
      <w:tr w14:paraId="5547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  <w:vAlign w:val="center"/>
          </w:tcPr>
          <w:p w14:paraId="6944374B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褚  陈</w:t>
            </w:r>
          </w:p>
        </w:tc>
        <w:tc>
          <w:tcPr>
            <w:tcW w:w="1421" w:type="dxa"/>
            <w:vAlign w:val="center"/>
          </w:tcPr>
          <w:p w14:paraId="15D167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654D06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244C7E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74B9E32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5BE8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1FA00046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12735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0DC298FF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胡姝涵</w:t>
            </w:r>
          </w:p>
        </w:tc>
        <w:tc>
          <w:tcPr>
            <w:tcW w:w="1420" w:type="dxa"/>
          </w:tcPr>
          <w:p w14:paraId="1AFD01D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663EC1A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2D8293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1FB9598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9" w:type="dxa"/>
          </w:tcPr>
          <w:p w14:paraId="439D071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0B0DCF6A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287E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AA2690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孙昌灏</w:t>
            </w:r>
          </w:p>
        </w:tc>
        <w:tc>
          <w:tcPr>
            <w:tcW w:w="1440" w:type="dxa"/>
            <w:vAlign w:val="center"/>
          </w:tcPr>
          <w:p w14:paraId="3ED46DC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李美霖</w:t>
            </w:r>
          </w:p>
        </w:tc>
        <w:tc>
          <w:tcPr>
            <w:tcW w:w="1440" w:type="dxa"/>
            <w:vAlign w:val="center"/>
          </w:tcPr>
          <w:p w14:paraId="5CF9AB9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60748E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919C32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2D4554A"/>
        </w:tc>
      </w:tr>
    </w:tbl>
    <w:p w14:paraId="770B1BF7">
      <w:r>
        <w:rPr>
          <w:rFonts w:ascii="黑体" w:hAnsi="黑体" w:eastAsia="黑体"/>
          <w:sz w:val="32"/>
        </w:rPr>
        <w:t>体育部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359F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348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孙雨欣</w:t>
            </w:r>
          </w:p>
        </w:tc>
        <w:tc>
          <w:tcPr>
            <w:tcW w:w="1420" w:type="dxa"/>
          </w:tcPr>
          <w:p w14:paraId="321DC0D9"/>
        </w:tc>
        <w:tc>
          <w:tcPr>
            <w:tcW w:w="1419" w:type="dxa"/>
          </w:tcPr>
          <w:p w14:paraId="3F529A7A"/>
        </w:tc>
        <w:tc>
          <w:tcPr>
            <w:tcW w:w="1419" w:type="dxa"/>
          </w:tcPr>
          <w:p w14:paraId="30F0C94A"/>
        </w:tc>
        <w:tc>
          <w:tcPr>
            <w:tcW w:w="1419" w:type="dxa"/>
          </w:tcPr>
          <w:p w14:paraId="6658851C"/>
        </w:tc>
        <w:tc>
          <w:tcPr>
            <w:tcW w:w="1419" w:type="dxa"/>
          </w:tcPr>
          <w:p w14:paraId="0C7E66C0"/>
        </w:tc>
      </w:tr>
    </w:tbl>
    <w:p w14:paraId="585990AC">
      <w:pPr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美学涵育</w:t>
      </w:r>
      <w:r>
        <w:rPr>
          <w:rFonts w:ascii="黑体" w:hAnsi="黑体" w:eastAsia="黑体"/>
          <w:sz w:val="32"/>
          <w:lang w:eastAsia="zh-CN"/>
        </w:rPr>
        <w:t>优秀个人</w:t>
      </w:r>
    </w:p>
    <w:p w14:paraId="2DA22C44"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65E2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6FE4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刘丹怡</w:t>
            </w:r>
          </w:p>
        </w:tc>
        <w:tc>
          <w:tcPr>
            <w:tcW w:w="1420" w:type="dxa"/>
          </w:tcPr>
          <w:p w14:paraId="2A6AC70F"/>
        </w:tc>
        <w:tc>
          <w:tcPr>
            <w:tcW w:w="1419" w:type="dxa"/>
          </w:tcPr>
          <w:p w14:paraId="34D0C050"/>
        </w:tc>
        <w:tc>
          <w:tcPr>
            <w:tcW w:w="1419" w:type="dxa"/>
          </w:tcPr>
          <w:p w14:paraId="5086CE9A"/>
        </w:tc>
        <w:tc>
          <w:tcPr>
            <w:tcW w:w="1419" w:type="dxa"/>
          </w:tcPr>
          <w:p w14:paraId="4BC1225E"/>
        </w:tc>
        <w:tc>
          <w:tcPr>
            <w:tcW w:w="1419" w:type="dxa"/>
          </w:tcPr>
          <w:p w14:paraId="509D5E2A"/>
        </w:tc>
      </w:tr>
    </w:tbl>
    <w:p w14:paraId="562172E5"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0C0E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0361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张梓涵</w:t>
            </w:r>
          </w:p>
        </w:tc>
        <w:tc>
          <w:tcPr>
            <w:tcW w:w="1420" w:type="dxa"/>
          </w:tcPr>
          <w:p w14:paraId="715AB7C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邢议丹</w:t>
            </w:r>
          </w:p>
        </w:tc>
        <w:tc>
          <w:tcPr>
            <w:tcW w:w="1419" w:type="dxa"/>
          </w:tcPr>
          <w:p w14:paraId="5686B865"/>
        </w:tc>
        <w:tc>
          <w:tcPr>
            <w:tcW w:w="1419" w:type="dxa"/>
          </w:tcPr>
          <w:p w14:paraId="7A7D2F63"/>
        </w:tc>
        <w:tc>
          <w:tcPr>
            <w:tcW w:w="1419" w:type="dxa"/>
          </w:tcPr>
          <w:p w14:paraId="3B6CBD74"/>
        </w:tc>
        <w:tc>
          <w:tcPr>
            <w:tcW w:w="1419" w:type="dxa"/>
          </w:tcPr>
          <w:p w14:paraId="11240E5E"/>
        </w:tc>
      </w:tr>
    </w:tbl>
    <w:p w14:paraId="5721F509">
      <w:pPr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0"/>
        <w:gridCol w:w="1419"/>
        <w:gridCol w:w="1419"/>
        <w:gridCol w:w="1419"/>
        <w:gridCol w:w="1419"/>
      </w:tblGrid>
      <w:tr w14:paraId="5B58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shd w:val="clear" w:color="auto" w:fill="auto"/>
            <w:vAlign w:val="center"/>
          </w:tcPr>
          <w:p w14:paraId="06E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侯潼</w:t>
            </w:r>
          </w:p>
        </w:tc>
        <w:tc>
          <w:tcPr>
            <w:tcW w:w="1420" w:type="dxa"/>
          </w:tcPr>
          <w:p w14:paraId="7562918A"/>
        </w:tc>
        <w:tc>
          <w:tcPr>
            <w:tcW w:w="1419" w:type="dxa"/>
          </w:tcPr>
          <w:p w14:paraId="3CDD3082"/>
        </w:tc>
        <w:tc>
          <w:tcPr>
            <w:tcW w:w="1419" w:type="dxa"/>
          </w:tcPr>
          <w:p w14:paraId="4AF6C909"/>
        </w:tc>
        <w:tc>
          <w:tcPr>
            <w:tcW w:w="1419" w:type="dxa"/>
          </w:tcPr>
          <w:p w14:paraId="551AD8BC"/>
        </w:tc>
        <w:tc>
          <w:tcPr>
            <w:tcW w:w="1419" w:type="dxa"/>
          </w:tcPr>
          <w:p w14:paraId="57F609D9"/>
        </w:tc>
      </w:tr>
    </w:tbl>
    <w:p w14:paraId="0C3618B9">
      <w:pPr>
        <w:jc w:val="both"/>
        <w:rPr>
          <w:rFonts w:ascii="黑体" w:hAnsi="黑体" w:eastAsia="黑体"/>
          <w:sz w:val="32"/>
          <w:lang w:eastAsia="zh-CN"/>
        </w:rPr>
      </w:pPr>
    </w:p>
    <w:p w14:paraId="4591C97B">
      <w:pPr>
        <w:jc w:val="center"/>
        <w:rPr>
          <w:rFonts w:ascii="黑体" w:hAnsi="黑体" w:eastAsia="黑体"/>
          <w:sz w:val="32"/>
        </w:rPr>
      </w:pPr>
    </w:p>
    <w:p w14:paraId="6AC0D45C">
      <w:pPr>
        <w:jc w:val="center"/>
      </w:pPr>
      <w:r>
        <w:rPr>
          <w:rFonts w:ascii="黑体" w:hAnsi="黑体" w:eastAsia="黑体"/>
          <w:sz w:val="32"/>
        </w:rPr>
        <w:t>劳动实践优秀个人</w:t>
      </w:r>
    </w:p>
    <w:p w14:paraId="57C03647">
      <w:r>
        <w:rPr>
          <w:rFonts w:ascii="黑体" w:hAnsi="黑体" w:eastAsia="黑体"/>
          <w:sz w:val="32"/>
        </w:rPr>
        <w:t>文法学院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99"/>
        <w:gridCol w:w="1420"/>
        <w:gridCol w:w="1420"/>
        <w:gridCol w:w="1421"/>
        <w:gridCol w:w="1421"/>
      </w:tblGrid>
      <w:tr w14:paraId="51522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Align w:val="center"/>
          </w:tcPr>
          <w:p w14:paraId="16E244C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  余</w:t>
            </w:r>
          </w:p>
        </w:tc>
        <w:tc>
          <w:tcPr>
            <w:tcW w:w="1499" w:type="dxa"/>
            <w:vAlign w:val="center"/>
          </w:tcPr>
          <w:p w14:paraId="7D3EF96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吴助如意</w:t>
            </w:r>
          </w:p>
        </w:tc>
        <w:tc>
          <w:tcPr>
            <w:tcW w:w="1420" w:type="dxa"/>
            <w:vAlign w:val="center"/>
          </w:tcPr>
          <w:p w14:paraId="09F644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温馨玥</w:t>
            </w:r>
          </w:p>
        </w:tc>
        <w:tc>
          <w:tcPr>
            <w:tcW w:w="1420" w:type="dxa"/>
            <w:vAlign w:val="center"/>
          </w:tcPr>
          <w:p w14:paraId="54A452A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叶  琳</w:t>
            </w:r>
          </w:p>
        </w:tc>
        <w:tc>
          <w:tcPr>
            <w:tcW w:w="1421" w:type="dxa"/>
            <w:vAlign w:val="center"/>
          </w:tcPr>
          <w:p w14:paraId="593451C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李钰洋</w:t>
            </w:r>
          </w:p>
        </w:tc>
        <w:tc>
          <w:tcPr>
            <w:tcW w:w="1421" w:type="dxa"/>
            <w:vAlign w:val="center"/>
          </w:tcPr>
          <w:p w14:paraId="2E057E1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张子轩</w:t>
            </w:r>
          </w:p>
        </w:tc>
      </w:tr>
      <w:tr w14:paraId="4183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shd w:val="clear" w:color="auto" w:fill="auto"/>
            <w:vAlign w:val="center"/>
          </w:tcPr>
          <w:p w14:paraId="2BDA1122">
            <w:pPr>
              <w:rPr>
                <w:rFonts w:hint="eastAsia" w:ascii="宋体" w:hAnsi="宋体" w:eastAsia="宋体" w:cstheme="minorBidi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穆娜外尔·阿卜杜塞麦提</w:t>
            </w:r>
          </w:p>
        </w:tc>
        <w:tc>
          <w:tcPr>
            <w:tcW w:w="4262" w:type="dxa"/>
            <w:gridSpan w:val="3"/>
            <w:shd w:val="clear"/>
            <w:vAlign w:val="top"/>
          </w:tcPr>
          <w:p w14:paraId="097C7D4E">
            <w:pPr>
              <w:rPr>
                <w:rFonts w:hint="eastAsia" w:asciiTheme="minorHAnsi" w:hAnsiTheme="minorHAns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江沙亚·赛日克</w:t>
            </w:r>
          </w:p>
        </w:tc>
      </w:tr>
    </w:tbl>
    <w:p w14:paraId="3351B84F">
      <w:r>
        <w:rPr>
          <w:rFonts w:ascii="黑体" w:hAnsi="黑体" w:eastAsia="黑体"/>
          <w:sz w:val="32"/>
        </w:rPr>
        <w:t>马克思主义学院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36CC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4FC80D6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李婉萱</w:t>
            </w:r>
          </w:p>
        </w:tc>
        <w:tc>
          <w:tcPr>
            <w:tcW w:w="1421" w:type="dxa"/>
            <w:vAlign w:val="center"/>
          </w:tcPr>
          <w:p w14:paraId="2535293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张羽翔</w:t>
            </w:r>
          </w:p>
        </w:tc>
        <w:tc>
          <w:tcPr>
            <w:tcW w:w="1420" w:type="dxa"/>
            <w:vAlign w:val="center"/>
          </w:tcPr>
          <w:p w14:paraId="6933EAB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赵一萌</w:t>
            </w:r>
          </w:p>
        </w:tc>
        <w:tc>
          <w:tcPr>
            <w:tcW w:w="1420" w:type="dxa"/>
            <w:vAlign w:val="center"/>
          </w:tcPr>
          <w:p w14:paraId="7CB8E0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马  琳</w:t>
            </w:r>
          </w:p>
        </w:tc>
        <w:tc>
          <w:tcPr>
            <w:tcW w:w="1420" w:type="dxa"/>
            <w:vAlign w:val="center"/>
          </w:tcPr>
          <w:p w14:paraId="62E378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石越瑶</w:t>
            </w:r>
          </w:p>
        </w:tc>
        <w:tc>
          <w:tcPr>
            <w:tcW w:w="1420" w:type="dxa"/>
            <w:vAlign w:val="center"/>
          </w:tcPr>
          <w:p w14:paraId="2102BE0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李杭航</w:t>
            </w:r>
          </w:p>
        </w:tc>
      </w:tr>
    </w:tbl>
    <w:p w14:paraId="52609015">
      <w:r>
        <w:rPr>
          <w:rFonts w:ascii="黑体" w:hAnsi="黑体" w:eastAsia="黑体"/>
          <w:sz w:val="32"/>
        </w:rPr>
        <w:t>外国语学院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51FC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8DB2F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陈欣媛</w:t>
            </w:r>
          </w:p>
        </w:tc>
        <w:tc>
          <w:tcPr>
            <w:tcW w:w="1440" w:type="dxa"/>
            <w:vAlign w:val="center"/>
          </w:tcPr>
          <w:p w14:paraId="18EB9D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  惠</w:t>
            </w:r>
          </w:p>
        </w:tc>
        <w:tc>
          <w:tcPr>
            <w:tcW w:w="1440" w:type="dxa"/>
            <w:vAlign w:val="center"/>
          </w:tcPr>
          <w:p w14:paraId="63AB6D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肖添予</w:t>
            </w:r>
          </w:p>
        </w:tc>
        <w:tc>
          <w:tcPr>
            <w:tcW w:w="1440" w:type="dxa"/>
          </w:tcPr>
          <w:p w14:paraId="4CFF938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034029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4D4F9FC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C7654F9">
      <w:r>
        <w:rPr>
          <w:rFonts w:ascii="黑体" w:hAnsi="黑体" w:eastAsia="黑体"/>
          <w:sz w:val="32"/>
        </w:rPr>
        <w:t>艺术学院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17"/>
        <w:gridCol w:w="1418"/>
        <w:gridCol w:w="1418"/>
      </w:tblGrid>
      <w:tr w14:paraId="3DC9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810E64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郑煜馨</w:t>
            </w:r>
          </w:p>
        </w:tc>
        <w:tc>
          <w:tcPr>
            <w:tcW w:w="1440" w:type="dxa"/>
            <w:vAlign w:val="center"/>
          </w:tcPr>
          <w:p w14:paraId="1B34850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刘思彤</w:t>
            </w:r>
          </w:p>
        </w:tc>
        <w:tc>
          <w:tcPr>
            <w:tcW w:w="1440" w:type="dxa"/>
            <w:vAlign w:val="center"/>
          </w:tcPr>
          <w:p w14:paraId="5964A61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石冰洁</w:t>
            </w:r>
          </w:p>
        </w:tc>
        <w:tc>
          <w:tcPr>
            <w:tcW w:w="1440" w:type="dxa"/>
          </w:tcPr>
          <w:p w14:paraId="1133D8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0097ABD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76E205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BF58658">
      <w:r>
        <w:rPr>
          <w:rFonts w:ascii="黑体" w:hAnsi="黑体" w:eastAsia="黑体"/>
          <w:sz w:val="32"/>
        </w:rPr>
        <w:t>工商管理学院</w:t>
      </w:r>
    </w:p>
    <w:tbl>
      <w:tblPr>
        <w:tblStyle w:val="33"/>
        <w:tblW w:w="0" w:type="auto"/>
        <w:tblInd w:w="-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79"/>
        <w:gridCol w:w="1420"/>
        <w:gridCol w:w="1420"/>
        <w:gridCol w:w="1421"/>
        <w:gridCol w:w="1421"/>
      </w:tblGrid>
      <w:tr w14:paraId="0C91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3B975D7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吴杨天航</w:t>
            </w:r>
          </w:p>
        </w:tc>
        <w:tc>
          <w:tcPr>
            <w:tcW w:w="1379" w:type="dxa"/>
            <w:vAlign w:val="center"/>
          </w:tcPr>
          <w:p w14:paraId="24419C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邹心怡</w:t>
            </w:r>
          </w:p>
        </w:tc>
        <w:tc>
          <w:tcPr>
            <w:tcW w:w="1420" w:type="dxa"/>
            <w:vAlign w:val="center"/>
          </w:tcPr>
          <w:p w14:paraId="71B6070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侯雨彤</w:t>
            </w:r>
          </w:p>
        </w:tc>
        <w:tc>
          <w:tcPr>
            <w:tcW w:w="1420" w:type="dxa"/>
            <w:vAlign w:val="center"/>
          </w:tcPr>
          <w:p w14:paraId="59A17FC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  越</w:t>
            </w:r>
          </w:p>
        </w:tc>
        <w:tc>
          <w:tcPr>
            <w:tcW w:w="1421" w:type="dxa"/>
            <w:vAlign w:val="center"/>
          </w:tcPr>
          <w:p w14:paraId="09A9C86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孟欣怡</w:t>
            </w:r>
          </w:p>
        </w:tc>
        <w:tc>
          <w:tcPr>
            <w:tcW w:w="1421" w:type="dxa"/>
            <w:vAlign w:val="center"/>
          </w:tcPr>
          <w:p w14:paraId="72F78C5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刘智信</w:t>
            </w:r>
          </w:p>
        </w:tc>
      </w:tr>
    </w:tbl>
    <w:p w14:paraId="66D374E7">
      <w:r>
        <w:rPr>
          <w:rFonts w:ascii="黑体" w:hAnsi="黑体" w:eastAsia="黑体"/>
          <w:sz w:val="32"/>
        </w:rPr>
        <w:t>理学院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368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572D49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汪子榆</w:t>
            </w:r>
          </w:p>
        </w:tc>
        <w:tc>
          <w:tcPr>
            <w:tcW w:w="1420" w:type="dxa"/>
            <w:vAlign w:val="center"/>
          </w:tcPr>
          <w:p w14:paraId="2DA4745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陈乐施</w:t>
            </w:r>
          </w:p>
        </w:tc>
        <w:tc>
          <w:tcPr>
            <w:tcW w:w="1420" w:type="dxa"/>
            <w:vAlign w:val="center"/>
          </w:tcPr>
          <w:p w14:paraId="6A01981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韩  硕</w:t>
            </w:r>
          </w:p>
        </w:tc>
        <w:tc>
          <w:tcPr>
            <w:tcW w:w="1420" w:type="dxa"/>
          </w:tcPr>
          <w:p w14:paraId="73A7C9F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1A52C0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551E37B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B2E27C0">
      <w:r>
        <w:rPr>
          <w:rFonts w:ascii="黑体" w:hAnsi="黑体" w:eastAsia="黑体"/>
          <w:sz w:val="32"/>
        </w:rPr>
        <w:t>资源与土木工程学院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17"/>
        <w:gridCol w:w="1417"/>
      </w:tblGrid>
      <w:tr w14:paraId="4482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EAF135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李欣冉</w:t>
            </w:r>
          </w:p>
        </w:tc>
        <w:tc>
          <w:tcPr>
            <w:tcW w:w="1440" w:type="dxa"/>
            <w:vAlign w:val="center"/>
          </w:tcPr>
          <w:p w14:paraId="2E33459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王博锐</w:t>
            </w:r>
          </w:p>
        </w:tc>
        <w:tc>
          <w:tcPr>
            <w:tcW w:w="1440" w:type="dxa"/>
            <w:vAlign w:val="center"/>
          </w:tcPr>
          <w:p w14:paraId="2B84376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陈俊男</w:t>
            </w:r>
          </w:p>
        </w:tc>
        <w:tc>
          <w:tcPr>
            <w:tcW w:w="1440" w:type="dxa"/>
            <w:vAlign w:val="center"/>
          </w:tcPr>
          <w:p w14:paraId="1AB2455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孙志威</w:t>
            </w:r>
          </w:p>
        </w:tc>
        <w:tc>
          <w:tcPr>
            <w:tcW w:w="1440" w:type="dxa"/>
          </w:tcPr>
          <w:p w14:paraId="32715F3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2D6C2C30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2F54252">
      <w:r>
        <w:rPr>
          <w:rFonts w:ascii="黑体" w:hAnsi="黑体" w:eastAsia="黑体"/>
          <w:sz w:val="32"/>
        </w:rPr>
        <w:t>冶金学院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16"/>
      </w:tblGrid>
      <w:tr w14:paraId="2F01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2D37C8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李航宇</w:t>
            </w:r>
          </w:p>
        </w:tc>
        <w:tc>
          <w:tcPr>
            <w:tcW w:w="1440" w:type="dxa"/>
            <w:vAlign w:val="center"/>
          </w:tcPr>
          <w:p w14:paraId="6FBC5257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张林峰</w:t>
            </w:r>
          </w:p>
        </w:tc>
        <w:tc>
          <w:tcPr>
            <w:tcW w:w="1440" w:type="dxa"/>
            <w:vAlign w:val="center"/>
          </w:tcPr>
          <w:p w14:paraId="0801EA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杰</w:t>
            </w:r>
          </w:p>
        </w:tc>
        <w:tc>
          <w:tcPr>
            <w:tcW w:w="1440" w:type="dxa"/>
            <w:vAlign w:val="center"/>
          </w:tcPr>
          <w:p w14:paraId="2E8B1D8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  超</w:t>
            </w:r>
          </w:p>
        </w:tc>
        <w:tc>
          <w:tcPr>
            <w:tcW w:w="1440" w:type="dxa"/>
            <w:vAlign w:val="center"/>
          </w:tcPr>
          <w:p w14:paraId="1665B0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彭能昂</w:t>
            </w:r>
          </w:p>
        </w:tc>
        <w:tc>
          <w:tcPr>
            <w:tcW w:w="1440" w:type="dxa"/>
          </w:tcPr>
          <w:p w14:paraId="34D5F2B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1A1C40C6">
      <w:r>
        <w:rPr>
          <w:rFonts w:ascii="黑体" w:hAnsi="黑体" w:eastAsia="黑体"/>
          <w:sz w:val="32"/>
        </w:rPr>
        <w:t>材料科学与工程学院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51C4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4B7A1BA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刘奕鹤</w:t>
            </w:r>
          </w:p>
        </w:tc>
        <w:tc>
          <w:tcPr>
            <w:tcW w:w="1421" w:type="dxa"/>
            <w:vAlign w:val="center"/>
          </w:tcPr>
          <w:p w14:paraId="2D31BFA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姜振宇</w:t>
            </w:r>
          </w:p>
        </w:tc>
        <w:tc>
          <w:tcPr>
            <w:tcW w:w="1420" w:type="dxa"/>
            <w:vAlign w:val="center"/>
          </w:tcPr>
          <w:p w14:paraId="5EE91DE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余欣燃</w:t>
            </w:r>
          </w:p>
        </w:tc>
        <w:tc>
          <w:tcPr>
            <w:tcW w:w="1420" w:type="dxa"/>
            <w:vAlign w:val="center"/>
          </w:tcPr>
          <w:p w14:paraId="3E47B5A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梁峻豪</w:t>
            </w:r>
          </w:p>
        </w:tc>
        <w:tc>
          <w:tcPr>
            <w:tcW w:w="1420" w:type="dxa"/>
            <w:vAlign w:val="center"/>
          </w:tcPr>
          <w:p w14:paraId="69FA136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白雨轩</w:t>
            </w:r>
          </w:p>
        </w:tc>
        <w:tc>
          <w:tcPr>
            <w:tcW w:w="1420" w:type="dxa"/>
            <w:vAlign w:val="center"/>
          </w:tcPr>
          <w:p w14:paraId="6F609B5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谭雪燕</w:t>
            </w:r>
          </w:p>
        </w:tc>
      </w:tr>
    </w:tbl>
    <w:p w14:paraId="795A4982">
      <w:r>
        <w:rPr>
          <w:rFonts w:ascii="黑体" w:hAnsi="黑体" w:eastAsia="黑体"/>
          <w:sz w:val="32"/>
        </w:rPr>
        <w:t>机械工程与自动化学院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6CC9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319FE3A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杨小慧</w:t>
            </w:r>
          </w:p>
        </w:tc>
        <w:tc>
          <w:tcPr>
            <w:tcW w:w="1421" w:type="dxa"/>
            <w:vAlign w:val="center"/>
          </w:tcPr>
          <w:p w14:paraId="357990D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关杰文</w:t>
            </w:r>
          </w:p>
        </w:tc>
        <w:tc>
          <w:tcPr>
            <w:tcW w:w="1420" w:type="dxa"/>
            <w:vAlign w:val="center"/>
          </w:tcPr>
          <w:p w14:paraId="17AD8FF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张致豪</w:t>
            </w:r>
          </w:p>
        </w:tc>
        <w:tc>
          <w:tcPr>
            <w:tcW w:w="1420" w:type="dxa"/>
            <w:vAlign w:val="center"/>
          </w:tcPr>
          <w:p w14:paraId="27260B0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李儒航</w:t>
            </w:r>
          </w:p>
        </w:tc>
        <w:tc>
          <w:tcPr>
            <w:tcW w:w="1420" w:type="dxa"/>
            <w:vAlign w:val="center"/>
          </w:tcPr>
          <w:p w14:paraId="3D552A2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张轩溥</w:t>
            </w:r>
          </w:p>
        </w:tc>
        <w:tc>
          <w:tcPr>
            <w:tcW w:w="1420" w:type="dxa"/>
            <w:vAlign w:val="center"/>
          </w:tcPr>
          <w:p w14:paraId="6A31E74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程  晨</w:t>
            </w:r>
          </w:p>
        </w:tc>
      </w:tr>
    </w:tbl>
    <w:p w14:paraId="417A9719">
      <w:r>
        <w:rPr>
          <w:rFonts w:ascii="黑体" w:hAnsi="黑体" w:eastAsia="黑体"/>
          <w:sz w:val="32"/>
        </w:rPr>
        <w:t>信息科学与工程学院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903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F77479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轩</w:t>
            </w:r>
          </w:p>
        </w:tc>
        <w:tc>
          <w:tcPr>
            <w:tcW w:w="1420" w:type="dxa"/>
            <w:vAlign w:val="center"/>
          </w:tcPr>
          <w:p w14:paraId="2377222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李俊成</w:t>
            </w:r>
          </w:p>
        </w:tc>
        <w:tc>
          <w:tcPr>
            <w:tcW w:w="1420" w:type="dxa"/>
            <w:vAlign w:val="center"/>
          </w:tcPr>
          <w:p w14:paraId="3D8697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陈柏德</w:t>
            </w:r>
          </w:p>
        </w:tc>
        <w:tc>
          <w:tcPr>
            <w:tcW w:w="1420" w:type="dxa"/>
          </w:tcPr>
          <w:p w14:paraId="415B4F1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31A93AE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50FE0E6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36CDDC6">
      <w:r>
        <w:rPr>
          <w:rFonts w:ascii="黑体" w:hAnsi="黑体" w:eastAsia="黑体"/>
          <w:sz w:val="32"/>
        </w:rPr>
        <w:t>计算机科学与工程学院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A5E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0CF3AE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王培东</w:t>
            </w:r>
          </w:p>
        </w:tc>
        <w:tc>
          <w:tcPr>
            <w:tcW w:w="1420" w:type="dxa"/>
            <w:vAlign w:val="center"/>
          </w:tcPr>
          <w:p w14:paraId="2A5DC44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张新如</w:t>
            </w:r>
          </w:p>
        </w:tc>
        <w:tc>
          <w:tcPr>
            <w:tcW w:w="1420" w:type="dxa"/>
            <w:vAlign w:val="center"/>
          </w:tcPr>
          <w:p w14:paraId="51EFC7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刘艺彬</w:t>
            </w:r>
          </w:p>
        </w:tc>
        <w:tc>
          <w:tcPr>
            <w:tcW w:w="1420" w:type="dxa"/>
            <w:vAlign w:val="center"/>
          </w:tcPr>
          <w:p w14:paraId="4860678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季欣昱</w:t>
            </w:r>
          </w:p>
        </w:tc>
        <w:tc>
          <w:tcPr>
            <w:tcW w:w="1421" w:type="dxa"/>
            <w:vAlign w:val="center"/>
          </w:tcPr>
          <w:p w14:paraId="20B8BD5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孙睿杰</w:t>
            </w:r>
          </w:p>
        </w:tc>
        <w:tc>
          <w:tcPr>
            <w:tcW w:w="1421" w:type="dxa"/>
          </w:tcPr>
          <w:p w14:paraId="4349AC3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DB2A6D5">
      <w:r>
        <w:rPr>
          <w:rFonts w:ascii="黑体" w:hAnsi="黑体" w:eastAsia="黑体"/>
          <w:sz w:val="32"/>
        </w:rPr>
        <w:t>软件学院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16"/>
      </w:tblGrid>
      <w:tr w14:paraId="713D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9C8DBD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  洛</w:t>
            </w:r>
          </w:p>
        </w:tc>
        <w:tc>
          <w:tcPr>
            <w:tcW w:w="1440" w:type="dxa"/>
            <w:vAlign w:val="center"/>
          </w:tcPr>
          <w:p w14:paraId="1B879D7E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黄宣阁</w:t>
            </w:r>
          </w:p>
        </w:tc>
        <w:tc>
          <w:tcPr>
            <w:tcW w:w="1440" w:type="dxa"/>
            <w:vAlign w:val="center"/>
          </w:tcPr>
          <w:p w14:paraId="5AC6A1D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魏宗震</w:t>
            </w:r>
          </w:p>
        </w:tc>
        <w:tc>
          <w:tcPr>
            <w:tcW w:w="1440" w:type="dxa"/>
            <w:vAlign w:val="center"/>
          </w:tcPr>
          <w:p w14:paraId="199ED91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刘伊婷</w:t>
            </w:r>
          </w:p>
        </w:tc>
        <w:tc>
          <w:tcPr>
            <w:tcW w:w="1440" w:type="dxa"/>
            <w:vAlign w:val="center"/>
          </w:tcPr>
          <w:p w14:paraId="3BDED13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张洁若</w:t>
            </w:r>
          </w:p>
        </w:tc>
        <w:tc>
          <w:tcPr>
            <w:tcW w:w="1440" w:type="dxa"/>
          </w:tcPr>
          <w:p w14:paraId="731D77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E8521D0">
      <w:pPr>
        <w:rPr>
          <w:lang w:eastAsia="zh-CN"/>
        </w:rPr>
      </w:pPr>
      <w:r>
        <w:rPr>
          <w:rFonts w:ascii="黑体" w:hAnsi="黑体" w:eastAsia="黑体"/>
          <w:sz w:val="32"/>
          <w:lang w:eastAsia="zh-CN"/>
        </w:rPr>
        <w:t>医学与生物信息工程学院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16"/>
      </w:tblGrid>
      <w:tr w14:paraId="10A6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9185A0D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何天奕</w:t>
            </w:r>
          </w:p>
        </w:tc>
        <w:tc>
          <w:tcPr>
            <w:tcW w:w="1440" w:type="dxa"/>
            <w:vAlign w:val="center"/>
          </w:tcPr>
          <w:p w14:paraId="0E35A45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乔冠瑛</w:t>
            </w:r>
          </w:p>
        </w:tc>
        <w:tc>
          <w:tcPr>
            <w:tcW w:w="1440" w:type="dxa"/>
            <w:vAlign w:val="center"/>
          </w:tcPr>
          <w:p w14:paraId="50223C0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董泰歌</w:t>
            </w:r>
          </w:p>
        </w:tc>
        <w:tc>
          <w:tcPr>
            <w:tcW w:w="1440" w:type="dxa"/>
            <w:vAlign w:val="center"/>
          </w:tcPr>
          <w:p w14:paraId="19E9FE6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夏雨鑫</w:t>
            </w:r>
          </w:p>
        </w:tc>
        <w:tc>
          <w:tcPr>
            <w:tcW w:w="1440" w:type="dxa"/>
            <w:vAlign w:val="center"/>
          </w:tcPr>
          <w:p w14:paraId="7111E69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田朔源</w:t>
            </w:r>
          </w:p>
        </w:tc>
        <w:tc>
          <w:tcPr>
            <w:tcW w:w="1440" w:type="dxa"/>
          </w:tcPr>
          <w:p w14:paraId="64D4F9C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122E400">
      <w:pPr>
        <w:rPr>
          <w:lang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生命科学与健康</w:t>
      </w:r>
      <w:r>
        <w:rPr>
          <w:rFonts w:ascii="黑体" w:hAnsi="黑体" w:eastAsia="黑体"/>
          <w:sz w:val="32"/>
          <w:lang w:eastAsia="zh-CN"/>
        </w:rPr>
        <w:t>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16"/>
      </w:tblGrid>
      <w:tr w14:paraId="0E18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2B3811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李刊悦</w:t>
            </w:r>
          </w:p>
        </w:tc>
        <w:tc>
          <w:tcPr>
            <w:tcW w:w="1440" w:type="dxa"/>
            <w:vAlign w:val="center"/>
          </w:tcPr>
          <w:p w14:paraId="5C5C0ED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吴佳慧</w:t>
            </w:r>
          </w:p>
        </w:tc>
        <w:tc>
          <w:tcPr>
            <w:tcW w:w="1440" w:type="dxa"/>
            <w:vAlign w:val="center"/>
          </w:tcPr>
          <w:p w14:paraId="5961815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梁羽佳</w:t>
            </w:r>
          </w:p>
        </w:tc>
        <w:tc>
          <w:tcPr>
            <w:tcW w:w="1440" w:type="dxa"/>
            <w:vAlign w:val="center"/>
          </w:tcPr>
          <w:p w14:paraId="1F1089A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周宇涵</w:t>
            </w:r>
          </w:p>
        </w:tc>
        <w:tc>
          <w:tcPr>
            <w:tcW w:w="1440" w:type="dxa"/>
            <w:vAlign w:val="center"/>
          </w:tcPr>
          <w:p w14:paraId="4EDB7EE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韦思涵</w:t>
            </w:r>
          </w:p>
        </w:tc>
        <w:tc>
          <w:tcPr>
            <w:tcW w:w="1440" w:type="dxa"/>
          </w:tcPr>
          <w:p w14:paraId="549F61E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7B48ACFC">
      <w:r>
        <w:rPr>
          <w:rFonts w:ascii="黑体" w:hAnsi="黑体" w:eastAsia="黑体"/>
          <w:sz w:val="32"/>
        </w:rPr>
        <w:t>江河建筑学院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18"/>
        <w:gridCol w:w="1418"/>
        <w:gridCol w:w="1419"/>
        <w:gridCol w:w="1419"/>
      </w:tblGrid>
      <w:tr w14:paraId="3265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452E4FC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洪斯雨</w:t>
            </w:r>
          </w:p>
        </w:tc>
        <w:tc>
          <w:tcPr>
            <w:tcW w:w="1440" w:type="dxa"/>
            <w:vAlign w:val="center"/>
          </w:tcPr>
          <w:p w14:paraId="2DE397B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王文栋</w:t>
            </w:r>
          </w:p>
        </w:tc>
        <w:tc>
          <w:tcPr>
            <w:tcW w:w="1440" w:type="dxa"/>
          </w:tcPr>
          <w:p w14:paraId="27EA240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78BA8B0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3DC5A70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40" w:type="dxa"/>
          </w:tcPr>
          <w:p w14:paraId="56A0DAAF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680B7EC0">
      <w:r>
        <w:rPr>
          <w:rFonts w:ascii="黑体" w:hAnsi="黑体" w:eastAsia="黑体"/>
          <w:sz w:val="32"/>
        </w:rPr>
        <w:t>机器人科学与工程学院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1"/>
        <w:gridCol w:w="1421"/>
        <w:gridCol w:w="1421"/>
        <w:gridCol w:w="1415"/>
      </w:tblGrid>
      <w:tr w14:paraId="3B69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center"/>
          </w:tcPr>
          <w:p w14:paraId="1E1F50FF">
            <w:pPr>
              <w:rPr>
                <w:rFonts w:hint="eastAsia" w:ascii="宋体" w:hAnsi="宋体" w:eastAsia="宋体"/>
                <w:sz w:val="32"/>
                <w:lang w:val="en-US" w:eastAsia="en-US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刘明慧</w:t>
            </w:r>
          </w:p>
        </w:tc>
        <w:tc>
          <w:tcPr>
            <w:tcW w:w="1422" w:type="dxa"/>
          </w:tcPr>
          <w:p w14:paraId="205B0AE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63E06F32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6EAD1368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21" w:type="dxa"/>
          </w:tcPr>
          <w:p w14:paraId="210C3909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  <w:tc>
          <w:tcPr>
            <w:tcW w:w="1415" w:type="dxa"/>
          </w:tcPr>
          <w:p w14:paraId="436B9885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320CBAB0">
      <w:r>
        <w:rPr>
          <w:rFonts w:ascii="黑体" w:hAnsi="黑体" w:eastAsia="黑体"/>
          <w:sz w:val="32"/>
        </w:rPr>
        <w:t>体育部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16"/>
      </w:tblGrid>
      <w:tr w14:paraId="6AD0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B387F4A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孙柳娜</w:t>
            </w:r>
          </w:p>
        </w:tc>
        <w:tc>
          <w:tcPr>
            <w:tcW w:w="1440" w:type="dxa"/>
            <w:vAlign w:val="center"/>
          </w:tcPr>
          <w:p w14:paraId="6099BCD4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李佳慧</w:t>
            </w:r>
          </w:p>
        </w:tc>
        <w:tc>
          <w:tcPr>
            <w:tcW w:w="1440" w:type="dxa"/>
            <w:vAlign w:val="center"/>
          </w:tcPr>
          <w:p w14:paraId="6F616EE1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刘金超</w:t>
            </w:r>
          </w:p>
        </w:tc>
        <w:tc>
          <w:tcPr>
            <w:tcW w:w="1440" w:type="dxa"/>
            <w:vAlign w:val="center"/>
          </w:tcPr>
          <w:p w14:paraId="2F071223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安振宇</w:t>
            </w:r>
          </w:p>
        </w:tc>
        <w:tc>
          <w:tcPr>
            <w:tcW w:w="1440" w:type="dxa"/>
            <w:vAlign w:val="center"/>
          </w:tcPr>
          <w:p w14:paraId="4CE1AE06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王子豪</w:t>
            </w:r>
          </w:p>
        </w:tc>
        <w:tc>
          <w:tcPr>
            <w:tcW w:w="1440" w:type="dxa"/>
          </w:tcPr>
          <w:p w14:paraId="1261A12B">
            <w:pPr>
              <w:rPr>
                <w:rFonts w:hint="eastAsia" w:ascii="宋体" w:hAnsi="宋体" w:eastAsia="宋体"/>
                <w:sz w:val="32"/>
                <w:lang w:val="en-US" w:eastAsia="zh-CN"/>
              </w:rPr>
            </w:pPr>
          </w:p>
        </w:tc>
      </w:tr>
    </w:tbl>
    <w:p w14:paraId="22CCA2CA"/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0015298"/>
      <w:docPartObj>
        <w:docPartGallery w:val="autotext"/>
      </w:docPartObj>
    </w:sdtPr>
    <w:sdtContent>
      <w:p w14:paraId="36812065"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5D0C593B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05C8"/>
    <w:rsid w:val="001A7460"/>
    <w:rsid w:val="001B48B0"/>
    <w:rsid w:val="001C5FD2"/>
    <w:rsid w:val="0025380B"/>
    <w:rsid w:val="002671BB"/>
    <w:rsid w:val="0029639D"/>
    <w:rsid w:val="00326F90"/>
    <w:rsid w:val="003800B1"/>
    <w:rsid w:val="00502EE4"/>
    <w:rsid w:val="00AA1D8D"/>
    <w:rsid w:val="00B47730"/>
    <w:rsid w:val="00CB0664"/>
    <w:rsid w:val="00FC693F"/>
    <w:rsid w:val="0DC53FAC"/>
    <w:rsid w:val="0FD348E1"/>
    <w:rsid w:val="108300B5"/>
    <w:rsid w:val="172779EC"/>
    <w:rsid w:val="17A046C6"/>
    <w:rsid w:val="1C5F19D6"/>
    <w:rsid w:val="26C2328E"/>
    <w:rsid w:val="2752347D"/>
    <w:rsid w:val="2C8965FC"/>
    <w:rsid w:val="3F0423BC"/>
    <w:rsid w:val="4C2A705C"/>
    <w:rsid w:val="5492579E"/>
    <w:rsid w:val="55733821"/>
    <w:rsid w:val="55C53951"/>
    <w:rsid w:val="57A75A04"/>
    <w:rsid w:val="6FC753F4"/>
    <w:rsid w:val="72C5677B"/>
    <w:rsid w:val="75FC6AC3"/>
    <w:rsid w:val="761402B1"/>
    <w:rsid w:val="786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alloon Text"/>
    <w:basedOn w:val="1"/>
    <w:link w:val="16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页眉 字符"/>
    <w:basedOn w:val="133"/>
    <w:link w:val="26"/>
    <w:qFormat/>
    <w:uiPriority w:val="99"/>
  </w:style>
  <w:style w:type="character" w:customStyle="1" w:styleId="137">
    <w:name w:val="页脚 字符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字符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字符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字符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字符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字符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字符"/>
    <w:basedOn w:val="133"/>
    <w:link w:val="19"/>
    <w:qFormat/>
    <w:uiPriority w:val="99"/>
  </w:style>
  <w:style w:type="character" w:customStyle="1" w:styleId="146">
    <w:name w:val="正文文本 2 字符"/>
    <w:basedOn w:val="133"/>
    <w:link w:val="29"/>
    <w:qFormat/>
    <w:uiPriority w:val="99"/>
  </w:style>
  <w:style w:type="character" w:customStyle="1" w:styleId="147">
    <w:name w:val="正文文本 3 字符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宏文本 字符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字符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字符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字符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字符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字符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字符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字符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字符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批注框文本 字符"/>
    <w:basedOn w:val="133"/>
    <w:link w:val="2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565</Words>
  <Characters>571</Characters>
  <Lines>18</Lines>
  <Paragraphs>5</Paragraphs>
  <TotalTime>3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Encounter</cp:lastModifiedBy>
  <cp:lastPrinted>2023-12-13T01:29:00Z</cp:lastPrinted>
  <dcterms:modified xsi:type="dcterms:W3CDTF">2024-12-16T00:48:46Z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D538CC85C7464D03B2566291C084F41A_13</vt:lpwstr>
  </property>
</Properties>
</file>