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4A64">
      <w:pPr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附</w:t>
      </w:r>
      <w:r>
        <w:rPr>
          <w:rFonts w:ascii="黑体" w:hAnsi="黑体" w:eastAsia="黑体"/>
          <w:sz w:val="32"/>
          <w:lang w:eastAsia="zh-CN"/>
        </w:rPr>
        <w:tab/>
      </w:r>
      <w:r>
        <w:rPr>
          <w:rFonts w:ascii="黑体" w:hAnsi="黑体" w:eastAsia="黑体"/>
          <w:sz w:val="32"/>
          <w:lang w:eastAsia="zh-CN"/>
        </w:rPr>
        <w:t>件</w:t>
      </w:r>
    </w:p>
    <w:p w14:paraId="165BF501">
      <w:pPr>
        <w:jc w:val="center"/>
        <w:rPr>
          <w:lang w:eastAsia="zh-CN"/>
        </w:rPr>
      </w:pPr>
      <w:r>
        <w:rPr>
          <w:rFonts w:ascii="宋体" w:hAnsi="宋体" w:eastAsia="宋体"/>
          <w:sz w:val="44"/>
          <w:lang w:eastAsia="zh-CN"/>
        </w:rPr>
        <w:t>东北大学202</w:t>
      </w:r>
      <w:r>
        <w:rPr>
          <w:rFonts w:hint="eastAsia" w:ascii="宋体" w:hAnsi="宋体" w:eastAsia="宋体"/>
          <w:sz w:val="44"/>
          <w:lang w:val="en-US" w:eastAsia="zh-CN"/>
        </w:rPr>
        <w:t>3</w:t>
      </w:r>
      <w:r>
        <w:rPr>
          <w:rFonts w:ascii="宋体" w:hAnsi="宋体" w:eastAsia="宋体"/>
          <w:sz w:val="44"/>
          <w:lang w:eastAsia="zh-CN"/>
        </w:rPr>
        <w:t>—202</w:t>
      </w:r>
      <w:r>
        <w:rPr>
          <w:rFonts w:hint="eastAsia" w:ascii="宋体" w:hAnsi="宋体" w:eastAsia="宋体"/>
          <w:sz w:val="44"/>
          <w:lang w:val="en-US" w:eastAsia="zh-CN"/>
        </w:rPr>
        <w:t>4</w:t>
      </w:r>
      <w:r>
        <w:rPr>
          <w:rFonts w:ascii="宋体" w:hAnsi="宋体" w:eastAsia="宋体"/>
          <w:sz w:val="44"/>
          <w:lang w:eastAsia="zh-CN"/>
        </w:rPr>
        <w:t>学年</w:t>
      </w:r>
      <w:r>
        <w:rPr>
          <w:rFonts w:hint="eastAsia" w:ascii="宋体" w:hAnsi="宋体" w:eastAsia="宋体"/>
          <w:sz w:val="44"/>
          <w:lang w:eastAsia="zh-CN"/>
        </w:rPr>
        <w:t>本科生</w:t>
      </w:r>
      <w:r>
        <w:rPr>
          <w:rFonts w:ascii="宋体" w:hAnsi="宋体" w:eastAsia="宋体"/>
          <w:sz w:val="44"/>
          <w:lang w:eastAsia="zh-CN"/>
        </w:rPr>
        <w:t>优秀学生干部标兵、优秀学生干部获奖名单</w:t>
      </w:r>
    </w:p>
    <w:p w14:paraId="32BA5D71">
      <w:pPr>
        <w:jc w:val="center"/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优秀学生干部标兵</w:t>
      </w:r>
    </w:p>
    <w:p w14:paraId="3CAC40BA">
      <w:pPr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文法学院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17"/>
        <w:gridCol w:w="1418"/>
        <w:gridCol w:w="1418"/>
      </w:tblGrid>
      <w:tr w14:paraId="053C8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2C67B54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韩  朔</w:t>
            </w:r>
          </w:p>
        </w:tc>
        <w:tc>
          <w:tcPr>
            <w:tcW w:w="1440" w:type="dxa"/>
            <w:vAlign w:val="center"/>
          </w:tcPr>
          <w:p w14:paraId="19C31D2F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何林泽</w:t>
            </w:r>
          </w:p>
        </w:tc>
        <w:tc>
          <w:tcPr>
            <w:tcW w:w="1440" w:type="dxa"/>
            <w:vAlign w:val="center"/>
          </w:tcPr>
          <w:p w14:paraId="1208CF85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席炳雯</w:t>
            </w:r>
          </w:p>
        </w:tc>
        <w:tc>
          <w:tcPr>
            <w:tcW w:w="1440" w:type="dxa"/>
          </w:tcPr>
          <w:p w14:paraId="196BD6D2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440" w:type="dxa"/>
          </w:tcPr>
          <w:p w14:paraId="79B2BBB2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440" w:type="dxa"/>
          </w:tcPr>
          <w:p w14:paraId="63D599B2">
            <w:pPr>
              <w:rPr>
                <w:rFonts w:ascii="宋体" w:hAnsi="宋体" w:eastAsia="宋体"/>
                <w:sz w:val="32"/>
              </w:rPr>
            </w:pPr>
          </w:p>
        </w:tc>
      </w:tr>
    </w:tbl>
    <w:p w14:paraId="4D2A331D">
      <w:r>
        <w:rPr>
          <w:rFonts w:ascii="黑体" w:hAnsi="黑体" w:eastAsia="黑体"/>
          <w:sz w:val="32"/>
        </w:rPr>
        <w:t>马克思主义学院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0"/>
        <w:gridCol w:w="1419"/>
        <w:gridCol w:w="1419"/>
        <w:gridCol w:w="1419"/>
        <w:gridCol w:w="1419"/>
      </w:tblGrid>
      <w:tr w14:paraId="6DA15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shd w:val="clear" w:color="auto" w:fill="auto"/>
            <w:vAlign w:val="center"/>
          </w:tcPr>
          <w:p w14:paraId="04D824D2">
            <w:pPr>
              <w:rPr>
                <w:rFonts w:hint="eastAsia" w:ascii="宋体" w:hAnsi="宋体" w:eastAsia="宋体"/>
                <w:sz w:val="32"/>
                <w:lang w:val="en-US" w:eastAsia="en-US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  聪</w:t>
            </w:r>
          </w:p>
        </w:tc>
        <w:tc>
          <w:tcPr>
            <w:tcW w:w="1420" w:type="dxa"/>
          </w:tcPr>
          <w:p w14:paraId="01494372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419" w:type="dxa"/>
          </w:tcPr>
          <w:p w14:paraId="028293DE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419" w:type="dxa"/>
          </w:tcPr>
          <w:p w14:paraId="4A290AD5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419" w:type="dxa"/>
          </w:tcPr>
          <w:p w14:paraId="123D23B9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419" w:type="dxa"/>
          </w:tcPr>
          <w:p w14:paraId="18E07BAD">
            <w:pPr>
              <w:rPr>
                <w:rFonts w:ascii="宋体" w:hAnsi="宋体" w:eastAsia="宋体"/>
                <w:sz w:val="32"/>
              </w:rPr>
            </w:pPr>
          </w:p>
        </w:tc>
      </w:tr>
    </w:tbl>
    <w:p w14:paraId="01BD2437">
      <w:r>
        <w:rPr>
          <w:rFonts w:ascii="黑体" w:hAnsi="黑体" w:eastAsia="黑体"/>
          <w:sz w:val="32"/>
        </w:rPr>
        <w:t>外国语学院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2"/>
        <w:gridCol w:w="1422"/>
        <w:gridCol w:w="1422"/>
        <w:gridCol w:w="1417"/>
        <w:gridCol w:w="1417"/>
      </w:tblGrid>
      <w:tr w14:paraId="2B5BE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D5C8CEC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王思尧</w:t>
            </w:r>
          </w:p>
        </w:tc>
        <w:tc>
          <w:tcPr>
            <w:tcW w:w="1440" w:type="dxa"/>
            <w:vAlign w:val="center"/>
          </w:tcPr>
          <w:p w14:paraId="66E22109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孟子彧</w:t>
            </w:r>
          </w:p>
        </w:tc>
        <w:tc>
          <w:tcPr>
            <w:tcW w:w="1440" w:type="dxa"/>
            <w:vAlign w:val="center"/>
          </w:tcPr>
          <w:p w14:paraId="7C69BE64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姚懿洋</w:t>
            </w:r>
          </w:p>
        </w:tc>
        <w:tc>
          <w:tcPr>
            <w:tcW w:w="1440" w:type="dxa"/>
            <w:vAlign w:val="center"/>
          </w:tcPr>
          <w:p w14:paraId="1BE85C0B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汪泓妤</w:t>
            </w:r>
          </w:p>
        </w:tc>
        <w:tc>
          <w:tcPr>
            <w:tcW w:w="1440" w:type="dxa"/>
          </w:tcPr>
          <w:p w14:paraId="58C3BACA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440" w:type="dxa"/>
          </w:tcPr>
          <w:p w14:paraId="5D05A771">
            <w:pPr>
              <w:rPr>
                <w:rFonts w:ascii="宋体" w:hAnsi="宋体" w:eastAsia="宋体"/>
                <w:sz w:val="32"/>
              </w:rPr>
            </w:pPr>
          </w:p>
        </w:tc>
      </w:tr>
    </w:tbl>
    <w:p w14:paraId="5443CA19">
      <w:r>
        <w:rPr>
          <w:rFonts w:ascii="黑体" w:hAnsi="黑体" w:eastAsia="黑体"/>
          <w:sz w:val="32"/>
        </w:rPr>
        <w:t>艺术学院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17"/>
        <w:gridCol w:w="1418"/>
        <w:gridCol w:w="1418"/>
      </w:tblGrid>
      <w:tr w14:paraId="0B90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17CD333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李方程</w:t>
            </w:r>
          </w:p>
        </w:tc>
        <w:tc>
          <w:tcPr>
            <w:tcW w:w="1440" w:type="dxa"/>
            <w:vAlign w:val="center"/>
          </w:tcPr>
          <w:p w14:paraId="3FFCF0B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杨徵羽</w:t>
            </w:r>
          </w:p>
        </w:tc>
        <w:tc>
          <w:tcPr>
            <w:tcW w:w="1440" w:type="dxa"/>
            <w:vAlign w:val="center"/>
          </w:tcPr>
          <w:p w14:paraId="1B42942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官钇霖</w:t>
            </w:r>
          </w:p>
        </w:tc>
        <w:tc>
          <w:tcPr>
            <w:tcW w:w="1440" w:type="dxa"/>
          </w:tcPr>
          <w:p w14:paraId="7661A67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2B5839D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25BC904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3478B84">
      <w:r>
        <w:rPr>
          <w:rFonts w:ascii="黑体" w:hAnsi="黑体" w:eastAsia="黑体"/>
          <w:sz w:val="32"/>
        </w:rPr>
        <w:t>工商管理学院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04B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5826B0B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王朝全</w:t>
            </w:r>
          </w:p>
        </w:tc>
        <w:tc>
          <w:tcPr>
            <w:tcW w:w="1440" w:type="dxa"/>
            <w:vAlign w:val="center"/>
          </w:tcPr>
          <w:p w14:paraId="703D8E1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贾蕊嘉</w:t>
            </w:r>
          </w:p>
        </w:tc>
        <w:tc>
          <w:tcPr>
            <w:tcW w:w="1440" w:type="dxa"/>
            <w:vAlign w:val="center"/>
          </w:tcPr>
          <w:p w14:paraId="3470E4A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田加骏</w:t>
            </w:r>
          </w:p>
        </w:tc>
        <w:tc>
          <w:tcPr>
            <w:tcW w:w="1440" w:type="dxa"/>
            <w:vAlign w:val="center"/>
          </w:tcPr>
          <w:p w14:paraId="18388B8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陈锦雯</w:t>
            </w:r>
          </w:p>
        </w:tc>
        <w:tc>
          <w:tcPr>
            <w:tcW w:w="1440" w:type="dxa"/>
            <w:vAlign w:val="center"/>
          </w:tcPr>
          <w:p w14:paraId="575C1F5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吴雨鑫</w:t>
            </w:r>
          </w:p>
        </w:tc>
        <w:tc>
          <w:tcPr>
            <w:tcW w:w="1440" w:type="dxa"/>
            <w:vAlign w:val="center"/>
          </w:tcPr>
          <w:p w14:paraId="5EB7B81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孙启洋</w:t>
            </w:r>
          </w:p>
        </w:tc>
      </w:tr>
      <w:tr w14:paraId="37F5E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0641D10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王子旭</w:t>
            </w:r>
          </w:p>
        </w:tc>
        <w:tc>
          <w:tcPr>
            <w:tcW w:w="1440" w:type="dxa"/>
            <w:vAlign w:val="center"/>
          </w:tcPr>
          <w:p w14:paraId="2308E40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何佳斐</w:t>
            </w:r>
          </w:p>
        </w:tc>
        <w:tc>
          <w:tcPr>
            <w:tcW w:w="1440" w:type="dxa"/>
          </w:tcPr>
          <w:p w14:paraId="6059177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0BABC22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37D5EA3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3A1EF33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9B392D6">
      <w:r>
        <w:rPr>
          <w:rFonts w:ascii="黑体" w:hAnsi="黑体" w:eastAsia="黑体"/>
          <w:sz w:val="32"/>
        </w:rPr>
        <w:t>理学院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91AD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0144AC5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宋文丹</w:t>
            </w:r>
          </w:p>
        </w:tc>
        <w:tc>
          <w:tcPr>
            <w:tcW w:w="1440" w:type="dxa"/>
            <w:vAlign w:val="center"/>
          </w:tcPr>
          <w:p w14:paraId="4635AA8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郭宝鹏</w:t>
            </w:r>
          </w:p>
        </w:tc>
        <w:tc>
          <w:tcPr>
            <w:tcW w:w="1440" w:type="dxa"/>
            <w:vAlign w:val="center"/>
          </w:tcPr>
          <w:p w14:paraId="0C5BE5F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王润泽</w:t>
            </w:r>
          </w:p>
        </w:tc>
        <w:tc>
          <w:tcPr>
            <w:tcW w:w="1440" w:type="dxa"/>
            <w:vAlign w:val="center"/>
          </w:tcPr>
          <w:p w14:paraId="26F7773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朱  振</w:t>
            </w:r>
          </w:p>
        </w:tc>
        <w:tc>
          <w:tcPr>
            <w:tcW w:w="1440" w:type="dxa"/>
            <w:vAlign w:val="center"/>
          </w:tcPr>
          <w:p w14:paraId="6AF43C4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张思源</w:t>
            </w:r>
          </w:p>
        </w:tc>
        <w:tc>
          <w:tcPr>
            <w:tcW w:w="1440" w:type="dxa"/>
            <w:vAlign w:val="center"/>
          </w:tcPr>
          <w:p w14:paraId="71C1A18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柴思源</w:t>
            </w:r>
          </w:p>
        </w:tc>
      </w:tr>
      <w:tr w14:paraId="4BA19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1678F2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刘忆思</w:t>
            </w:r>
          </w:p>
        </w:tc>
        <w:tc>
          <w:tcPr>
            <w:tcW w:w="1440" w:type="dxa"/>
            <w:vAlign w:val="center"/>
          </w:tcPr>
          <w:p w14:paraId="20FD550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程嘉琦</w:t>
            </w:r>
          </w:p>
        </w:tc>
        <w:tc>
          <w:tcPr>
            <w:tcW w:w="1440" w:type="dxa"/>
            <w:vAlign w:val="center"/>
          </w:tcPr>
          <w:p w14:paraId="2AA8240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朱柏颖</w:t>
            </w:r>
          </w:p>
        </w:tc>
        <w:tc>
          <w:tcPr>
            <w:tcW w:w="1440" w:type="dxa"/>
          </w:tcPr>
          <w:p w14:paraId="486CAD7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6F9150D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7CE4A4A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446BDA05">
      <w:r>
        <w:rPr>
          <w:rFonts w:ascii="黑体" w:hAnsi="黑体" w:eastAsia="黑体"/>
          <w:sz w:val="32"/>
        </w:rPr>
        <w:t>资源与土木工程学院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7CDE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1A97B2D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徐振铭</w:t>
            </w:r>
          </w:p>
        </w:tc>
        <w:tc>
          <w:tcPr>
            <w:tcW w:w="1440" w:type="dxa"/>
            <w:vAlign w:val="center"/>
          </w:tcPr>
          <w:p w14:paraId="33A73AF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宋自强</w:t>
            </w:r>
          </w:p>
        </w:tc>
        <w:tc>
          <w:tcPr>
            <w:tcW w:w="1440" w:type="dxa"/>
            <w:vAlign w:val="center"/>
          </w:tcPr>
          <w:p w14:paraId="6D3DECD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蒋晓闯</w:t>
            </w:r>
          </w:p>
        </w:tc>
        <w:tc>
          <w:tcPr>
            <w:tcW w:w="1440" w:type="dxa"/>
            <w:vAlign w:val="center"/>
          </w:tcPr>
          <w:p w14:paraId="518104C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方  洲</w:t>
            </w:r>
          </w:p>
        </w:tc>
        <w:tc>
          <w:tcPr>
            <w:tcW w:w="1440" w:type="dxa"/>
            <w:vAlign w:val="center"/>
          </w:tcPr>
          <w:p w14:paraId="2E59E96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艾靖涵</w:t>
            </w:r>
          </w:p>
        </w:tc>
        <w:tc>
          <w:tcPr>
            <w:tcW w:w="1440" w:type="dxa"/>
            <w:vAlign w:val="center"/>
          </w:tcPr>
          <w:p w14:paraId="6B80A49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吴卿豪</w:t>
            </w:r>
          </w:p>
        </w:tc>
      </w:tr>
      <w:tr w14:paraId="4D9A1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88773F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冯茂根</w:t>
            </w:r>
          </w:p>
        </w:tc>
        <w:tc>
          <w:tcPr>
            <w:tcW w:w="1440" w:type="dxa"/>
            <w:vAlign w:val="center"/>
          </w:tcPr>
          <w:p w14:paraId="264D365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谭雅和</w:t>
            </w:r>
          </w:p>
        </w:tc>
        <w:tc>
          <w:tcPr>
            <w:tcW w:w="1440" w:type="dxa"/>
            <w:vAlign w:val="center"/>
          </w:tcPr>
          <w:p w14:paraId="41C4D3D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刘亦宸</w:t>
            </w:r>
          </w:p>
        </w:tc>
        <w:tc>
          <w:tcPr>
            <w:tcW w:w="1440" w:type="dxa"/>
            <w:vAlign w:val="center"/>
          </w:tcPr>
          <w:p w14:paraId="7E2930E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李昊燃</w:t>
            </w:r>
          </w:p>
        </w:tc>
        <w:tc>
          <w:tcPr>
            <w:tcW w:w="1440" w:type="dxa"/>
          </w:tcPr>
          <w:p w14:paraId="0363652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2E868D3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24091483">
      <w:r>
        <w:rPr>
          <w:rFonts w:ascii="黑体" w:hAnsi="黑体" w:eastAsia="黑体"/>
          <w:sz w:val="32"/>
        </w:rPr>
        <w:t>冶金学院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E007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4DB9A2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姚茂玺</w:t>
            </w:r>
          </w:p>
        </w:tc>
        <w:tc>
          <w:tcPr>
            <w:tcW w:w="1440" w:type="dxa"/>
            <w:vAlign w:val="center"/>
          </w:tcPr>
          <w:p w14:paraId="5AED7F4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于瀚博</w:t>
            </w:r>
          </w:p>
        </w:tc>
        <w:tc>
          <w:tcPr>
            <w:tcW w:w="1440" w:type="dxa"/>
            <w:vAlign w:val="center"/>
          </w:tcPr>
          <w:p w14:paraId="7D2C2CE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  元</w:t>
            </w:r>
          </w:p>
        </w:tc>
        <w:tc>
          <w:tcPr>
            <w:tcW w:w="1440" w:type="dxa"/>
            <w:vAlign w:val="center"/>
          </w:tcPr>
          <w:p w14:paraId="35EAD52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蒋一帆</w:t>
            </w:r>
          </w:p>
        </w:tc>
        <w:tc>
          <w:tcPr>
            <w:tcW w:w="1440" w:type="dxa"/>
            <w:vAlign w:val="center"/>
          </w:tcPr>
          <w:p w14:paraId="09494AA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冯  淇</w:t>
            </w:r>
          </w:p>
        </w:tc>
        <w:tc>
          <w:tcPr>
            <w:tcW w:w="1440" w:type="dxa"/>
            <w:vAlign w:val="center"/>
          </w:tcPr>
          <w:p w14:paraId="4D98F14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王锦玥</w:t>
            </w:r>
          </w:p>
        </w:tc>
      </w:tr>
      <w:tr w14:paraId="70A46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4C6BBF9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张涵智</w:t>
            </w:r>
          </w:p>
        </w:tc>
        <w:tc>
          <w:tcPr>
            <w:tcW w:w="1440" w:type="dxa"/>
            <w:vAlign w:val="center"/>
          </w:tcPr>
          <w:p w14:paraId="01D46B0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蔡东瑾</w:t>
            </w:r>
          </w:p>
        </w:tc>
        <w:tc>
          <w:tcPr>
            <w:tcW w:w="1440" w:type="dxa"/>
            <w:vAlign w:val="center"/>
          </w:tcPr>
          <w:p w14:paraId="4B75415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庞承纯</w:t>
            </w:r>
          </w:p>
        </w:tc>
        <w:tc>
          <w:tcPr>
            <w:tcW w:w="1440" w:type="dxa"/>
          </w:tcPr>
          <w:p w14:paraId="6FB314CE">
            <w:pPr>
              <w:rPr>
                <w:rFonts w:hint="default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王宏洲</w:t>
            </w:r>
          </w:p>
        </w:tc>
        <w:tc>
          <w:tcPr>
            <w:tcW w:w="1440" w:type="dxa"/>
          </w:tcPr>
          <w:p w14:paraId="66597760">
            <w:pPr>
              <w:rPr>
                <w:rFonts w:hint="default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刘家奇</w:t>
            </w:r>
          </w:p>
        </w:tc>
        <w:tc>
          <w:tcPr>
            <w:tcW w:w="1440" w:type="dxa"/>
          </w:tcPr>
          <w:p w14:paraId="72B5FF1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19A73A95">
      <w:r>
        <w:rPr>
          <w:rFonts w:ascii="黑体" w:hAnsi="黑体" w:eastAsia="黑体"/>
          <w:sz w:val="32"/>
        </w:rPr>
        <w:t>材料科学与工程学院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382E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3B02A1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曾博宇</w:t>
            </w:r>
          </w:p>
        </w:tc>
        <w:tc>
          <w:tcPr>
            <w:tcW w:w="1440" w:type="dxa"/>
            <w:vAlign w:val="center"/>
          </w:tcPr>
          <w:p w14:paraId="3875E80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马若曦</w:t>
            </w:r>
          </w:p>
        </w:tc>
        <w:tc>
          <w:tcPr>
            <w:tcW w:w="1440" w:type="dxa"/>
            <w:vAlign w:val="center"/>
          </w:tcPr>
          <w:p w14:paraId="3133C67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吴雨欣</w:t>
            </w:r>
          </w:p>
        </w:tc>
        <w:tc>
          <w:tcPr>
            <w:tcW w:w="1440" w:type="dxa"/>
            <w:vAlign w:val="center"/>
          </w:tcPr>
          <w:p w14:paraId="4D94011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陈嘉林</w:t>
            </w:r>
          </w:p>
        </w:tc>
        <w:tc>
          <w:tcPr>
            <w:tcW w:w="1440" w:type="dxa"/>
            <w:vAlign w:val="center"/>
          </w:tcPr>
          <w:p w14:paraId="1DA48AE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张鸿甲</w:t>
            </w:r>
          </w:p>
        </w:tc>
        <w:tc>
          <w:tcPr>
            <w:tcW w:w="1440" w:type="dxa"/>
            <w:vAlign w:val="center"/>
          </w:tcPr>
          <w:p w14:paraId="5E22A72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陈晓琳</w:t>
            </w:r>
          </w:p>
        </w:tc>
      </w:tr>
      <w:tr w14:paraId="0E5C0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5D70841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  平</w:t>
            </w:r>
          </w:p>
        </w:tc>
        <w:tc>
          <w:tcPr>
            <w:tcW w:w="1440" w:type="dxa"/>
            <w:vAlign w:val="center"/>
          </w:tcPr>
          <w:p w14:paraId="1748212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王颢骞</w:t>
            </w:r>
          </w:p>
        </w:tc>
        <w:tc>
          <w:tcPr>
            <w:tcW w:w="1440" w:type="dxa"/>
            <w:vAlign w:val="center"/>
          </w:tcPr>
          <w:p w14:paraId="131F2BE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熊金鹏</w:t>
            </w:r>
          </w:p>
        </w:tc>
        <w:tc>
          <w:tcPr>
            <w:tcW w:w="1440" w:type="dxa"/>
            <w:vAlign w:val="center"/>
          </w:tcPr>
          <w:p w14:paraId="7B2BFB9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许佳铭</w:t>
            </w:r>
          </w:p>
        </w:tc>
        <w:tc>
          <w:tcPr>
            <w:tcW w:w="1440" w:type="dxa"/>
          </w:tcPr>
          <w:p w14:paraId="3B95BF7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7AD8A03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6E624C41">
      <w:r>
        <w:rPr>
          <w:rFonts w:ascii="黑体" w:hAnsi="黑体" w:eastAsia="黑体"/>
          <w:sz w:val="32"/>
        </w:rPr>
        <w:t>机械工程与自动化学院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9EC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42738C8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彭  权</w:t>
            </w:r>
          </w:p>
        </w:tc>
        <w:tc>
          <w:tcPr>
            <w:tcW w:w="1440" w:type="dxa"/>
            <w:vAlign w:val="center"/>
          </w:tcPr>
          <w:p w14:paraId="1CF89A7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曹北辰</w:t>
            </w:r>
          </w:p>
        </w:tc>
        <w:tc>
          <w:tcPr>
            <w:tcW w:w="1440" w:type="dxa"/>
            <w:vAlign w:val="center"/>
          </w:tcPr>
          <w:p w14:paraId="63F828C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张博昊</w:t>
            </w:r>
          </w:p>
        </w:tc>
        <w:tc>
          <w:tcPr>
            <w:tcW w:w="1440" w:type="dxa"/>
            <w:vAlign w:val="center"/>
          </w:tcPr>
          <w:p w14:paraId="515DD29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周鑫垚</w:t>
            </w:r>
          </w:p>
        </w:tc>
        <w:tc>
          <w:tcPr>
            <w:tcW w:w="1440" w:type="dxa"/>
            <w:vAlign w:val="center"/>
          </w:tcPr>
          <w:p w14:paraId="212E814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邱嵩芮</w:t>
            </w:r>
          </w:p>
        </w:tc>
        <w:tc>
          <w:tcPr>
            <w:tcW w:w="1440" w:type="dxa"/>
            <w:vAlign w:val="center"/>
          </w:tcPr>
          <w:p w14:paraId="4E7773B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孙慕炜</w:t>
            </w:r>
          </w:p>
        </w:tc>
      </w:tr>
      <w:tr w14:paraId="67752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C901FB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马长宁</w:t>
            </w:r>
          </w:p>
        </w:tc>
        <w:tc>
          <w:tcPr>
            <w:tcW w:w="1440" w:type="dxa"/>
            <w:vAlign w:val="center"/>
          </w:tcPr>
          <w:p w14:paraId="4522AB3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王思晗</w:t>
            </w:r>
          </w:p>
        </w:tc>
        <w:tc>
          <w:tcPr>
            <w:tcW w:w="1440" w:type="dxa"/>
            <w:vAlign w:val="center"/>
          </w:tcPr>
          <w:p w14:paraId="16262F4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李佳康</w:t>
            </w:r>
          </w:p>
        </w:tc>
        <w:tc>
          <w:tcPr>
            <w:tcW w:w="1440" w:type="dxa"/>
            <w:vAlign w:val="center"/>
          </w:tcPr>
          <w:p w14:paraId="49BC8D8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李佳豪</w:t>
            </w:r>
          </w:p>
        </w:tc>
        <w:tc>
          <w:tcPr>
            <w:tcW w:w="1440" w:type="dxa"/>
            <w:vAlign w:val="center"/>
          </w:tcPr>
          <w:p w14:paraId="36ADA30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王士昕</w:t>
            </w:r>
          </w:p>
        </w:tc>
        <w:tc>
          <w:tcPr>
            <w:tcW w:w="1440" w:type="dxa"/>
            <w:vAlign w:val="center"/>
          </w:tcPr>
          <w:p w14:paraId="6DEB96F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康晓炜</w:t>
            </w:r>
          </w:p>
        </w:tc>
      </w:tr>
    </w:tbl>
    <w:p w14:paraId="24214B42">
      <w:r>
        <w:rPr>
          <w:rFonts w:ascii="黑体" w:hAnsi="黑体" w:eastAsia="黑体"/>
          <w:sz w:val="32"/>
        </w:rPr>
        <w:t>信息科学与工程学院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35F2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0728B1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李欣慰</w:t>
            </w:r>
          </w:p>
        </w:tc>
        <w:tc>
          <w:tcPr>
            <w:tcW w:w="1440" w:type="dxa"/>
            <w:vAlign w:val="center"/>
          </w:tcPr>
          <w:p w14:paraId="76044DA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杨浩宇</w:t>
            </w:r>
          </w:p>
        </w:tc>
        <w:tc>
          <w:tcPr>
            <w:tcW w:w="1440" w:type="dxa"/>
            <w:vAlign w:val="center"/>
          </w:tcPr>
          <w:p w14:paraId="46A7E34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郭晨昊</w:t>
            </w:r>
          </w:p>
        </w:tc>
        <w:tc>
          <w:tcPr>
            <w:tcW w:w="1440" w:type="dxa"/>
            <w:vAlign w:val="center"/>
          </w:tcPr>
          <w:p w14:paraId="5AB344B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  羽</w:t>
            </w:r>
          </w:p>
        </w:tc>
        <w:tc>
          <w:tcPr>
            <w:tcW w:w="1440" w:type="dxa"/>
            <w:vAlign w:val="center"/>
          </w:tcPr>
          <w:p w14:paraId="5BB6C45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韩镇泽</w:t>
            </w:r>
          </w:p>
        </w:tc>
        <w:tc>
          <w:tcPr>
            <w:tcW w:w="1440" w:type="dxa"/>
            <w:vAlign w:val="center"/>
          </w:tcPr>
          <w:p w14:paraId="4351943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束布昀</w:t>
            </w:r>
          </w:p>
        </w:tc>
      </w:tr>
      <w:tr w14:paraId="767ED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4AD3C3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贾  惟</w:t>
            </w:r>
          </w:p>
        </w:tc>
        <w:tc>
          <w:tcPr>
            <w:tcW w:w="1440" w:type="dxa"/>
            <w:vAlign w:val="center"/>
          </w:tcPr>
          <w:p w14:paraId="3E0CB42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李思凡</w:t>
            </w:r>
          </w:p>
        </w:tc>
        <w:tc>
          <w:tcPr>
            <w:tcW w:w="1440" w:type="dxa"/>
            <w:vAlign w:val="center"/>
          </w:tcPr>
          <w:p w14:paraId="71E29F5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周研森</w:t>
            </w:r>
          </w:p>
        </w:tc>
        <w:tc>
          <w:tcPr>
            <w:tcW w:w="1440" w:type="dxa"/>
            <w:vAlign w:val="center"/>
          </w:tcPr>
          <w:p w14:paraId="4BA10AE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续芳华</w:t>
            </w:r>
          </w:p>
        </w:tc>
        <w:tc>
          <w:tcPr>
            <w:tcW w:w="1440" w:type="dxa"/>
            <w:vAlign w:val="center"/>
          </w:tcPr>
          <w:p w14:paraId="62C9B1B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初  伟</w:t>
            </w:r>
          </w:p>
        </w:tc>
        <w:tc>
          <w:tcPr>
            <w:tcW w:w="1440" w:type="dxa"/>
          </w:tcPr>
          <w:p w14:paraId="6B68E68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1153E09C">
      <w:r>
        <w:rPr>
          <w:rFonts w:ascii="黑体" w:hAnsi="黑体" w:eastAsia="黑体"/>
          <w:sz w:val="32"/>
        </w:rPr>
        <w:t>计算机科学与工程学院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FB7B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1E550DA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丁炜腾</w:t>
            </w:r>
          </w:p>
        </w:tc>
        <w:tc>
          <w:tcPr>
            <w:tcW w:w="1440" w:type="dxa"/>
            <w:vAlign w:val="center"/>
          </w:tcPr>
          <w:p w14:paraId="647FDD0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李秋阳</w:t>
            </w:r>
          </w:p>
        </w:tc>
        <w:tc>
          <w:tcPr>
            <w:tcW w:w="1440" w:type="dxa"/>
            <w:vAlign w:val="center"/>
          </w:tcPr>
          <w:p w14:paraId="6683EEB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涂啸宇</w:t>
            </w:r>
          </w:p>
        </w:tc>
        <w:tc>
          <w:tcPr>
            <w:tcW w:w="1440" w:type="dxa"/>
            <w:vAlign w:val="center"/>
          </w:tcPr>
          <w:p w14:paraId="1C8B31D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严  正</w:t>
            </w:r>
          </w:p>
        </w:tc>
        <w:tc>
          <w:tcPr>
            <w:tcW w:w="1440" w:type="dxa"/>
            <w:vAlign w:val="center"/>
          </w:tcPr>
          <w:p w14:paraId="4835834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周小丁</w:t>
            </w:r>
          </w:p>
        </w:tc>
        <w:tc>
          <w:tcPr>
            <w:tcW w:w="1440" w:type="dxa"/>
            <w:vAlign w:val="center"/>
          </w:tcPr>
          <w:p w14:paraId="4F897A4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梁致伟</w:t>
            </w:r>
          </w:p>
        </w:tc>
      </w:tr>
      <w:tr w14:paraId="0D6C9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4ED5B4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高靖淇</w:t>
            </w:r>
          </w:p>
        </w:tc>
        <w:tc>
          <w:tcPr>
            <w:tcW w:w="1440" w:type="dxa"/>
            <w:vAlign w:val="center"/>
          </w:tcPr>
          <w:p w14:paraId="58B76D3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李冠宏</w:t>
            </w:r>
          </w:p>
        </w:tc>
        <w:tc>
          <w:tcPr>
            <w:tcW w:w="1440" w:type="dxa"/>
            <w:vAlign w:val="center"/>
          </w:tcPr>
          <w:p w14:paraId="39E8D92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沈嘉欣</w:t>
            </w:r>
          </w:p>
        </w:tc>
        <w:tc>
          <w:tcPr>
            <w:tcW w:w="1440" w:type="dxa"/>
            <w:vAlign w:val="center"/>
          </w:tcPr>
          <w:p w14:paraId="211B2D7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张晋博</w:t>
            </w:r>
          </w:p>
        </w:tc>
        <w:tc>
          <w:tcPr>
            <w:tcW w:w="1440" w:type="dxa"/>
            <w:vAlign w:val="center"/>
          </w:tcPr>
          <w:p w14:paraId="56F7E2E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邵明雪</w:t>
            </w:r>
          </w:p>
        </w:tc>
        <w:tc>
          <w:tcPr>
            <w:tcW w:w="1440" w:type="dxa"/>
            <w:vAlign w:val="center"/>
          </w:tcPr>
          <w:p w14:paraId="7254AA4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王祁萱</w:t>
            </w:r>
          </w:p>
        </w:tc>
      </w:tr>
    </w:tbl>
    <w:p w14:paraId="3FF62395">
      <w:r>
        <w:rPr>
          <w:rFonts w:ascii="黑体" w:hAnsi="黑体" w:eastAsia="黑体"/>
          <w:sz w:val="32"/>
        </w:rPr>
        <w:t>软件学院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2"/>
        <w:gridCol w:w="1402"/>
        <w:gridCol w:w="1402"/>
        <w:gridCol w:w="1402"/>
        <w:gridCol w:w="1512"/>
      </w:tblGrid>
      <w:tr w14:paraId="021D5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0A81A3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刘柠玮</w:t>
            </w:r>
          </w:p>
        </w:tc>
        <w:tc>
          <w:tcPr>
            <w:tcW w:w="1440" w:type="dxa"/>
            <w:vAlign w:val="center"/>
          </w:tcPr>
          <w:p w14:paraId="5D43CBA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金明星</w:t>
            </w:r>
          </w:p>
        </w:tc>
        <w:tc>
          <w:tcPr>
            <w:tcW w:w="1440" w:type="dxa"/>
            <w:vAlign w:val="center"/>
          </w:tcPr>
          <w:p w14:paraId="4E83203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鄢天昊</w:t>
            </w:r>
          </w:p>
        </w:tc>
        <w:tc>
          <w:tcPr>
            <w:tcW w:w="1440" w:type="dxa"/>
            <w:vAlign w:val="center"/>
          </w:tcPr>
          <w:p w14:paraId="17A4A81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赵新贺</w:t>
            </w:r>
          </w:p>
        </w:tc>
        <w:tc>
          <w:tcPr>
            <w:tcW w:w="1440" w:type="dxa"/>
            <w:vAlign w:val="center"/>
          </w:tcPr>
          <w:p w14:paraId="29385FF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王卓瑶</w:t>
            </w:r>
          </w:p>
        </w:tc>
        <w:tc>
          <w:tcPr>
            <w:tcW w:w="1555" w:type="dxa"/>
            <w:vAlign w:val="center"/>
          </w:tcPr>
          <w:p w14:paraId="08657F9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黄家铖</w:t>
            </w:r>
          </w:p>
        </w:tc>
      </w:tr>
      <w:tr w14:paraId="16FB1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03D139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李玥潼</w:t>
            </w:r>
          </w:p>
        </w:tc>
        <w:tc>
          <w:tcPr>
            <w:tcW w:w="1440" w:type="dxa"/>
            <w:vAlign w:val="center"/>
          </w:tcPr>
          <w:p w14:paraId="2E38813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刘博睿</w:t>
            </w:r>
          </w:p>
        </w:tc>
        <w:tc>
          <w:tcPr>
            <w:tcW w:w="1440" w:type="dxa"/>
            <w:vAlign w:val="center"/>
          </w:tcPr>
          <w:p w14:paraId="78AD8F6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  功</w:t>
            </w:r>
          </w:p>
        </w:tc>
        <w:tc>
          <w:tcPr>
            <w:tcW w:w="1440" w:type="dxa"/>
            <w:vAlign w:val="center"/>
          </w:tcPr>
          <w:p w14:paraId="46A7D0F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王凯北</w:t>
            </w:r>
          </w:p>
        </w:tc>
        <w:tc>
          <w:tcPr>
            <w:tcW w:w="1440" w:type="dxa"/>
            <w:vAlign w:val="center"/>
          </w:tcPr>
          <w:p w14:paraId="3642290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王皞楠</w:t>
            </w:r>
          </w:p>
        </w:tc>
        <w:tc>
          <w:tcPr>
            <w:tcW w:w="1555" w:type="dxa"/>
            <w:vAlign w:val="center"/>
          </w:tcPr>
          <w:p w14:paraId="711EDB9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梁嘉怡</w:t>
            </w:r>
          </w:p>
        </w:tc>
      </w:tr>
    </w:tbl>
    <w:p w14:paraId="25CC37CB">
      <w:pPr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医学与生物信息工程学院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17"/>
        <w:gridCol w:w="1418"/>
        <w:gridCol w:w="1418"/>
      </w:tblGrid>
      <w:tr w14:paraId="561F8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112C656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罗率航</w:t>
            </w:r>
          </w:p>
        </w:tc>
        <w:tc>
          <w:tcPr>
            <w:tcW w:w="1440" w:type="dxa"/>
            <w:vAlign w:val="center"/>
          </w:tcPr>
          <w:p w14:paraId="4031DE7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张文博</w:t>
            </w:r>
          </w:p>
        </w:tc>
        <w:tc>
          <w:tcPr>
            <w:tcW w:w="1440" w:type="dxa"/>
            <w:vAlign w:val="center"/>
          </w:tcPr>
          <w:p w14:paraId="71BC538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赵云俊</w:t>
            </w:r>
          </w:p>
        </w:tc>
        <w:tc>
          <w:tcPr>
            <w:tcW w:w="1440" w:type="dxa"/>
          </w:tcPr>
          <w:p w14:paraId="4C36C51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0A1C774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2EB4984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55F9AF73">
      <w:r>
        <w:rPr>
          <w:rFonts w:ascii="黑体" w:hAnsi="黑体" w:eastAsia="黑体"/>
          <w:sz w:val="32"/>
        </w:rPr>
        <w:t>生命科学与健康学院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18"/>
        <w:gridCol w:w="1418"/>
        <w:gridCol w:w="1419"/>
        <w:gridCol w:w="1419"/>
      </w:tblGrid>
      <w:tr w14:paraId="45914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378D24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盛佳琳</w:t>
            </w:r>
          </w:p>
        </w:tc>
        <w:tc>
          <w:tcPr>
            <w:tcW w:w="1440" w:type="dxa"/>
            <w:vAlign w:val="center"/>
          </w:tcPr>
          <w:p w14:paraId="6083DFD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王梦琦</w:t>
            </w:r>
          </w:p>
        </w:tc>
        <w:tc>
          <w:tcPr>
            <w:tcW w:w="1440" w:type="dxa"/>
          </w:tcPr>
          <w:p w14:paraId="272DDFE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16D9E96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4385E5E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674A29E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4AF7AD1D">
      <w:r>
        <w:rPr>
          <w:rFonts w:ascii="黑体" w:hAnsi="黑体" w:eastAsia="黑体"/>
          <w:sz w:val="32"/>
        </w:rPr>
        <w:t>江河建筑学院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18"/>
        <w:gridCol w:w="1418"/>
        <w:gridCol w:w="1419"/>
        <w:gridCol w:w="1419"/>
      </w:tblGrid>
      <w:tr w14:paraId="7C867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E94641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文一博</w:t>
            </w:r>
          </w:p>
        </w:tc>
        <w:tc>
          <w:tcPr>
            <w:tcW w:w="1440" w:type="dxa"/>
            <w:vAlign w:val="center"/>
          </w:tcPr>
          <w:p w14:paraId="053BC64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俞翀越</w:t>
            </w:r>
          </w:p>
        </w:tc>
        <w:tc>
          <w:tcPr>
            <w:tcW w:w="1440" w:type="dxa"/>
          </w:tcPr>
          <w:p w14:paraId="0AE5280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6124933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27166A3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50A9DC6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399EA1A">
      <w:r>
        <w:rPr>
          <w:rFonts w:ascii="黑体" w:hAnsi="黑体" w:eastAsia="黑体"/>
          <w:sz w:val="32"/>
        </w:rPr>
        <w:t>机器人科学与工程学院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0"/>
        <w:gridCol w:w="1419"/>
        <w:gridCol w:w="1419"/>
        <w:gridCol w:w="1419"/>
        <w:gridCol w:w="1419"/>
      </w:tblGrid>
      <w:tr w14:paraId="6B85A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shd w:val="clear" w:color="auto" w:fill="auto"/>
            <w:vAlign w:val="center"/>
          </w:tcPr>
          <w:p w14:paraId="7A98E069">
            <w:pPr>
              <w:rPr>
                <w:rFonts w:hint="eastAsia" w:ascii="宋体" w:hAnsi="宋体" w:eastAsia="宋体"/>
                <w:sz w:val="32"/>
                <w:lang w:val="en-US" w:eastAsia="en-US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牛洪东</w:t>
            </w:r>
          </w:p>
        </w:tc>
        <w:tc>
          <w:tcPr>
            <w:tcW w:w="1420" w:type="dxa"/>
          </w:tcPr>
          <w:p w14:paraId="68A901E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5368F0A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7B33170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13A3357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6F02B56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683EEFD8">
      <w:r>
        <w:rPr>
          <w:rFonts w:ascii="黑体" w:hAnsi="黑体" w:eastAsia="黑体"/>
          <w:sz w:val="32"/>
        </w:rPr>
        <w:t>体育部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0"/>
        <w:gridCol w:w="1419"/>
        <w:gridCol w:w="1419"/>
        <w:gridCol w:w="1419"/>
        <w:gridCol w:w="1419"/>
      </w:tblGrid>
      <w:tr w14:paraId="22F70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shd w:val="clear" w:color="auto" w:fill="auto"/>
            <w:vAlign w:val="center"/>
          </w:tcPr>
          <w:p w14:paraId="7FF6FF24">
            <w:pPr>
              <w:rPr>
                <w:rFonts w:hint="eastAsia" w:ascii="宋体" w:hAnsi="宋体" w:eastAsia="宋体"/>
                <w:sz w:val="32"/>
                <w:lang w:val="en-US" w:eastAsia="en-US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林玥彤</w:t>
            </w:r>
          </w:p>
        </w:tc>
        <w:tc>
          <w:tcPr>
            <w:tcW w:w="1420" w:type="dxa"/>
          </w:tcPr>
          <w:p w14:paraId="55BCC8C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2A5EC0F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294D2BF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6AE7AA9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250E9B0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3A07808A">
      <w:pPr>
        <w:jc w:val="center"/>
      </w:pPr>
      <w:r>
        <w:rPr>
          <w:rFonts w:ascii="黑体" w:hAnsi="黑体" w:eastAsia="黑体"/>
          <w:sz w:val="32"/>
        </w:rPr>
        <w:t>优秀学生干部</w:t>
      </w:r>
    </w:p>
    <w:p w14:paraId="33DF6ECD">
      <w:r>
        <w:rPr>
          <w:rFonts w:ascii="黑体" w:hAnsi="黑体" w:eastAsia="黑体"/>
          <w:sz w:val="32"/>
        </w:rPr>
        <w:t>文法学院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 w14:paraId="5E4A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06C6AC0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  思</w:t>
            </w:r>
          </w:p>
        </w:tc>
        <w:tc>
          <w:tcPr>
            <w:tcW w:w="1421" w:type="dxa"/>
            <w:vAlign w:val="center"/>
          </w:tcPr>
          <w:p w14:paraId="1AAE12F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何昕怡</w:t>
            </w:r>
          </w:p>
        </w:tc>
        <w:tc>
          <w:tcPr>
            <w:tcW w:w="1420" w:type="dxa"/>
            <w:vAlign w:val="center"/>
          </w:tcPr>
          <w:p w14:paraId="775A524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万  盛</w:t>
            </w:r>
          </w:p>
        </w:tc>
        <w:tc>
          <w:tcPr>
            <w:tcW w:w="1420" w:type="dxa"/>
            <w:vAlign w:val="center"/>
          </w:tcPr>
          <w:p w14:paraId="547AD45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黄佳凤</w:t>
            </w:r>
          </w:p>
        </w:tc>
        <w:tc>
          <w:tcPr>
            <w:tcW w:w="1420" w:type="dxa"/>
            <w:vAlign w:val="center"/>
          </w:tcPr>
          <w:p w14:paraId="28641DB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张馨予</w:t>
            </w:r>
          </w:p>
        </w:tc>
        <w:tc>
          <w:tcPr>
            <w:tcW w:w="1420" w:type="dxa"/>
            <w:vAlign w:val="center"/>
          </w:tcPr>
          <w:p w14:paraId="114A734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朴春晓</w:t>
            </w:r>
          </w:p>
        </w:tc>
      </w:tr>
      <w:tr w14:paraId="7989F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01339BE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赵佳贺</w:t>
            </w:r>
          </w:p>
        </w:tc>
        <w:tc>
          <w:tcPr>
            <w:tcW w:w="1421" w:type="dxa"/>
            <w:vAlign w:val="center"/>
          </w:tcPr>
          <w:p w14:paraId="71207E5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赵宇晴</w:t>
            </w:r>
          </w:p>
        </w:tc>
        <w:tc>
          <w:tcPr>
            <w:tcW w:w="1420" w:type="dxa"/>
            <w:vAlign w:val="center"/>
          </w:tcPr>
          <w:p w14:paraId="4D2597A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王星宇</w:t>
            </w:r>
          </w:p>
        </w:tc>
        <w:tc>
          <w:tcPr>
            <w:tcW w:w="1420" w:type="dxa"/>
            <w:vAlign w:val="center"/>
          </w:tcPr>
          <w:p w14:paraId="1EDB00B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王希萌</w:t>
            </w:r>
          </w:p>
        </w:tc>
        <w:tc>
          <w:tcPr>
            <w:tcW w:w="1420" w:type="dxa"/>
            <w:vAlign w:val="center"/>
          </w:tcPr>
          <w:p w14:paraId="34166C3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彭明辉</w:t>
            </w:r>
          </w:p>
        </w:tc>
        <w:tc>
          <w:tcPr>
            <w:tcW w:w="1420" w:type="dxa"/>
            <w:vAlign w:val="center"/>
          </w:tcPr>
          <w:p w14:paraId="1B9F228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付移岑</w:t>
            </w:r>
          </w:p>
        </w:tc>
      </w:tr>
      <w:tr w14:paraId="130C3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1434127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卢冠宇</w:t>
            </w:r>
          </w:p>
        </w:tc>
        <w:tc>
          <w:tcPr>
            <w:tcW w:w="1421" w:type="dxa"/>
            <w:vAlign w:val="center"/>
          </w:tcPr>
          <w:p w14:paraId="2767DCF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钱艺鸣</w:t>
            </w:r>
          </w:p>
        </w:tc>
        <w:tc>
          <w:tcPr>
            <w:tcW w:w="1420" w:type="dxa"/>
            <w:vAlign w:val="center"/>
          </w:tcPr>
          <w:p w14:paraId="58B1AE5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王思予</w:t>
            </w:r>
          </w:p>
        </w:tc>
        <w:tc>
          <w:tcPr>
            <w:tcW w:w="1420" w:type="dxa"/>
            <w:vAlign w:val="center"/>
          </w:tcPr>
          <w:p w14:paraId="5723584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何雨琪</w:t>
            </w:r>
          </w:p>
        </w:tc>
        <w:tc>
          <w:tcPr>
            <w:tcW w:w="1420" w:type="dxa"/>
            <w:vAlign w:val="center"/>
          </w:tcPr>
          <w:p w14:paraId="09E3148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向云娜</w:t>
            </w:r>
          </w:p>
        </w:tc>
        <w:tc>
          <w:tcPr>
            <w:tcW w:w="1420" w:type="dxa"/>
            <w:vAlign w:val="center"/>
          </w:tcPr>
          <w:p w14:paraId="592E451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吴冰冰</w:t>
            </w:r>
          </w:p>
        </w:tc>
      </w:tr>
      <w:tr w14:paraId="373EE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5D7AC78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曹佳霓</w:t>
            </w:r>
          </w:p>
        </w:tc>
        <w:tc>
          <w:tcPr>
            <w:tcW w:w="1421" w:type="dxa"/>
            <w:vAlign w:val="center"/>
          </w:tcPr>
          <w:p w14:paraId="2DED214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丛笑然</w:t>
            </w:r>
          </w:p>
        </w:tc>
        <w:tc>
          <w:tcPr>
            <w:tcW w:w="1420" w:type="dxa"/>
            <w:vAlign w:val="center"/>
          </w:tcPr>
          <w:p w14:paraId="4A7D7AC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刘宇轩</w:t>
            </w:r>
          </w:p>
        </w:tc>
        <w:tc>
          <w:tcPr>
            <w:tcW w:w="1420" w:type="dxa"/>
            <w:vAlign w:val="center"/>
          </w:tcPr>
          <w:p w14:paraId="61053D3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陶妍孜</w:t>
            </w:r>
          </w:p>
        </w:tc>
        <w:tc>
          <w:tcPr>
            <w:tcW w:w="1420" w:type="dxa"/>
            <w:vAlign w:val="center"/>
          </w:tcPr>
          <w:p w14:paraId="0099534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卫晓萍</w:t>
            </w:r>
          </w:p>
        </w:tc>
        <w:tc>
          <w:tcPr>
            <w:tcW w:w="1420" w:type="dxa"/>
            <w:vAlign w:val="center"/>
          </w:tcPr>
          <w:p w14:paraId="4AA4FD2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徐雨颀</w:t>
            </w:r>
          </w:p>
        </w:tc>
      </w:tr>
      <w:tr w14:paraId="312A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shd w:val="clear" w:color="auto" w:fill="auto"/>
            <w:vAlign w:val="center"/>
          </w:tcPr>
          <w:p w14:paraId="6AF67B20">
            <w:pPr>
              <w:rPr>
                <w:rFonts w:hint="eastAsia" w:ascii="宋体" w:hAnsi="宋体" w:eastAsia="宋体"/>
                <w:sz w:val="32"/>
                <w:lang w:val="en-US" w:eastAsia="en-US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陈星陶</w:t>
            </w:r>
          </w:p>
        </w:tc>
        <w:tc>
          <w:tcPr>
            <w:tcW w:w="1421" w:type="dxa"/>
          </w:tcPr>
          <w:p w14:paraId="2CE76E7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21CC578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4DC07AB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1BE7D7F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666F1EF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11CA0AE4">
      <w:r>
        <w:rPr>
          <w:rFonts w:ascii="黑体" w:hAnsi="黑体" w:eastAsia="黑体"/>
          <w:sz w:val="32"/>
        </w:rPr>
        <w:t>马克思主义学院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075F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63A24F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王金宇</w:t>
            </w:r>
          </w:p>
        </w:tc>
        <w:tc>
          <w:tcPr>
            <w:tcW w:w="1440" w:type="dxa"/>
            <w:vAlign w:val="center"/>
          </w:tcPr>
          <w:p w14:paraId="0AC93FE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常立敏</w:t>
            </w:r>
          </w:p>
        </w:tc>
        <w:tc>
          <w:tcPr>
            <w:tcW w:w="1440" w:type="dxa"/>
            <w:vAlign w:val="center"/>
          </w:tcPr>
          <w:p w14:paraId="3FC3F36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  婕</w:t>
            </w:r>
          </w:p>
        </w:tc>
        <w:tc>
          <w:tcPr>
            <w:tcW w:w="1440" w:type="dxa"/>
            <w:vAlign w:val="center"/>
          </w:tcPr>
          <w:p w14:paraId="3469970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师一帆</w:t>
            </w:r>
          </w:p>
        </w:tc>
        <w:tc>
          <w:tcPr>
            <w:tcW w:w="1440" w:type="dxa"/>
            <w:vAlign w:val="center"/>
          </w:tcPr>
          <w:p w14:paraId="69E45F2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彭蓝葶</w:t>
            </w:r>
          </w:p>
        </w:tc>
        <w:tc>
          <w:tcPr>
            <w:tcW w:w="1440" w:type="dxa"/>
            <w:vAlign w:val="center"/>
          </w:tcPr>
          <w:p w14:paraId="1547699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曲申渲</w:t>
            </w:r>
          </w:p>
        </w:tc>
      </w:tr>
      <w:tr w14:paraId="654D0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05DA9DC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北中月</w:t>
            </w:r>
          </w:p>
        </w:tc>
        <w:tc>
          <w:tcPr>
            <w:tcW w:w="1440" w:type="dxa"/>
            <w:vAlign w:val="center"/>
          </w:tcPr>
          <w:p w14:paraId="39B3612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程意欧</w:t>
            </w:r>
          </w:p>
        </w:tc>
        <w:tc>
          <w:tcPr>
            <w:tcW w:w="1440" w:type="dxa"/>
          </w:tcPr>
          <w:p w14:paraId="5274BC5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2024151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17A84DA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1B57475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1E3FAA35">
      <w:r>
        <w:rPr>
          <w:rFonts w:ascii="黑体" w:hAnsi="黑体" w:eastAsia="黑体"/>
          <w:sz w:val="32"/>
        </w:rPr>
        <w:t>外国语学院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CFE9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09D213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金展墨</w:t>
            </w:r>
          </w:p>
        </w:tc>
        <w:tc>
          <w:tcPr>
            <w:tcW w:w="1420" w:type="dxa"/>
            <w:vAlign w:val="center"/>
          </w:tcPr>
          <w:p w14:paraId="3AF0C15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华梦研</w:t>
            </w:r>
          </w:p>
        </w:tc>
        <w:tc>
          <w:tcPr>
            <w:tcW w:w="1420" w:type="dxa"/>
            <w:vAlign w:val="center"/>
          </w:tcPr>
          <w:p w14:paraId="32E7677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李明宇</w:t>
            </w:r>
          </w:p>
        </w:tc>
        <w:tc>
          <w:tcPr>
            <w:tcW w:w="1420" w:type="dxa"/>
            <w:vAlign w:val="center"/>
          </w:tcPr>
          <w:p w14:paraId="243682F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张曼玲</w:t>
            </w:r>
          </w:p>
        </w:tc>
        <w:tc>
          <w:tcPr>
            <w:tcW w:w="1421" w:type="dxa"/>
            <w:vAlign w:val="center"/>
          </w:tcPr>
          <w:p w14:paraId="2FBE0B8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史旭然</w:t>
            </w:r>
          </w:p>
        </w:tc>
        <w:tc>
          <w:tcPr>
            <w:tcW w:w="1421" w:type="dxa"/>
            <w:vAlign w:val="center"/>
          </w:tcPr>
          <w:p w14:paraId="4735781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栾浩宇</w:t>
            </w:r>
          </w:p>
        </w:tc>
      </w:tr>
      <w:tr w14:paraId="0761C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79FB75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赵健锜</w:t>
            </w:r>
          </w:p>
        </w:tc>
        <w:tc>
          <w:tcPr>
            <w:tcW w:w="1420" w:type="dxa"/>
            <w:vAlign w:val="center"/>
          </w:tcPr>
          <w:p w14:paraId="638FE35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陈林榕</w:t>
            </w:r>
          </w:p>
        </w:tc>
        <w:tc>
          <w:tcPr>
            <w:tcW w:w="1420" w:type="dxa"/>
            <w:vAlign w:val="center"/>
          </w:tcPr>
          <w:p w14:paraId="3F72993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吴逸飞</w:t>
            </w:r>
          </w:p>
        </w:tc>
        <w:tc>
          <w:tcPr>
            <w:tcW w:w="1420" w:type="dxa"/>
            <w:vAlign w:val="center"/>
          </w:tcPr>
          <w:p w14:paraId="00EFC56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郭美彤</w:t>
            </w:r>
          </w:p>
        </w:tc>
        <w:tc>
          <w:tcPr>
            <w:tcW w:w="1421" w:type="dxa"/>
            <w:vAlign w:val="center"/>
          </w:tcPr>
          <w:p w14:paraId="77E5AD6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寇曦文</w:t>
            </w:r>
          </w:p>
        </w:tc>
        <w:tc>
          <w:tcPr>
            <w:tcW w:w="1421" w:type="dxa"/>
            <w:vAlign w:val="center"/>
          </w:tcPr>
          <w:p w14:paraId="1C73F99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赵思博</w:t>
            </w:r>
          </w:p>
        </w:tc>
      </w:tr>
      <w:tr w14:paraId="0AAC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E13843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仲恬婧</w:t>
            </w:r>
          </w:p>
        </w:tc>
        <w:tc>
          <w:tcPr>
            <w:tcW w:w="1420" w:type="dxa"/>
            <w:vAlign w:val="center"/>
          </w:tcPr>
          <w:p w14:paraId="7B83207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张正萍</w:t>
            </w:r>
          </w:p>
        </w:tc>
        <w:tc>
          <w:tcPr>
            <w:tcW w:w="1420" w:type="dxa"/>
            <w:vAlign w:val="center"/>
          </w:tcPr>
          <w:p w14:paraId="6054E91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于  佳</w:t>
            </w:r>
          </w:p>
        </w:tc>
        <w:tc>
          <w:tcPr>
            <w:tcW w:w="1420" w:type="dxa"/>
            <w:vAlign w:val="center"/>
          </w:tcPr>
          <w:p w14:paraId="14BA0E5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柴佳然</w:t>
            </w:r>
          </w:p>
        </w:tc>
        <w:tc>
          <w:tcPr>
            <w:tcW w:w="1421" w:type="dxa"/>
            <w:vAlign w:val="center"/>
          </w:tcPr>
          <w:p w14:paraId="5FD8ACD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张叶楠</w:t>
            </w:r>
          </w:p>
        </w:tc>
        <w:tc>
          <w:tcPr>
            <w:tcW w:w="1421" w:type="dxa"/>
            <w:vAlign w:val="center"/>
          </w:tcPr>
          <w:p w14:paraId="49C1EFA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程光升</w:t>
            </w:r>
          </w:p>
        </w:tc>
      </w:tr>
      <w:tr w14:paraId="27D7C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A7C23C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刘语涵</w:t>
            </w:r>
          </w:p>
        </w:tc>
        <w:tc>
          <w:tcPr>
            <w:tcW w:w="1420" w:type="dxa"/>
            <w:vAlign w:val="center"/>
          </w:tcPr>
          <w:p w14:paraId="0E4B31D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姚  静</w:t>
            </w:r>
          </w:p>
        </w:tc>
        <w:tc>
          <w:tcPr>
            <w:tcW w:w="1420" w:type="dxa"/>
            <w:vAlign w:val="center"/>
          </w:tcPr>
          <w:p w14:paraId="4B4DBD0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姜一诺</w:t>
            </w:r>
          </w:p>
        </w:tc>
        <w:tc>
          <w:tcPr>
            <w:tcW w:w="1420" w:type="dxa"/>
            <w:vAlign w:val="center"/>
          </w:tcPr>
          <w:p w14:paraId="2713622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张正奇</w:t>
            </w:r>
          </w:p>
        </w:tc>
        <w:tc>
          <w:tcPr>
            <w:tcW w:w="1421" w:type="dxa"/>
            <w:vAlign w:val="center"/>
          </w:tcPr>
          <w:p w14:paraId="23142D6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范俪颖</w:t>
            </w:r>
          </w:p>
        </w:tc>
        <w:tc>
          <w:tcPr>
            <w:tcW w:w="1421" w:type="dxa"/>
            <w:vAlign w:val="center"/>
          </w:tcPr>
          <w:p w14:paraId="6954534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张嘉璐</w:t>
            </w:r>
          </w:p>
        </w:tc>
      </w:tr>
      <w:tr w14:paraId="3674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74B31046">
            <w:pPr>
              <w:rPr>
                <w:rFonts w:hint="eastAsia" w:ascii="宋体" w:hAnsi="宋体" w:eastAsia="宋体"/>
                <w:sz w:val="32"/>
                <w:lang w:val="en-US" w:eastAsia="en-US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胡力冉</w:t>
            </w:r>
          </w:p>
        </w:tc>
        <w:tc>
          <w:tcPr>
            <w:tcW w:w="1420" w:type="dxa"/>
          </w:tcPr>
          <w:p w14:paraId="575C5FC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6C3F016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7F82718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253AD51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42F9A35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E9B099D">
      <w:r>
        <w:rPr>
          <w:rFonts w:ascii="黑体" w:hAnsi="黑体" w:eastAsia="黑体"/>
          <w:sz w:val="32"/>
        </w:rPr>
        <w:t>艺术学院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01"/>
        <w:gridCol w:w="1401"/>
        <w:gridCol w:w="1401"/>
        <w:gridCol w:w="1401"/>
        <w:gridCol w:w="1517"/>
      </w:tblGrid>
      <w:tr w14:paraId="16047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Align w:val="center"/>
          </w:tcPr>
          <w:p w14:paraId="5E88D30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刘晨玉</w:t>
            </w:r>
          </w:p>
        </w:tc>
        <w:tc>
          <w:tcPr>
            <w:tcW w:w="1401" w:type="dxa"/>
            <w:vAlign w:val="center"/>
          </w:tcPr>
          <w:p w14:paraId="4BD29AA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朱奕菲</w:t>
            </w:r>
          </w:p>
        </w:tc>
        <w:tc>
          <w:tcPr>
            <w:tcW w:w="1401" w:type="dxa"/>
            <w:vAlign w:val="center"/>
          </w:tcPr>
          <w:p w14:paraId="695D38A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宋清卉</w:t>
            </w:r>
          </w:p>
        </w:tc>
        <w:tc>
          <w:tcPr>
            <w:tcW w:w="1401" w:type="dxa"/>
            <w:vAlign w:val="center"/>
          </w:tcPr>
          <w:p w14:paraId="3A8278A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邵军赫</w:t>
            </w:r>
          </w:p>
        </w:tc>
        <w:tc>
          <w:tcPr>
            <w:tcW w:w="1401" w:type="dxa"/>
            <w:vAlign w:val="center"/>
          </w:tcPr>
          <w:p w14:paraId="20CCF62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孙奕璇</w:t>
            </w:r>
          </w:p>
        </w:tc>
        <w:tc>
          <w:tcPr>
            <w:tcW w:w="1517" w:type="dxa"/>
            <w:vAlign w:val="center"/>
          </w:tcPr>
          <w:p w14:paraId="67BA6BA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王小雨</w:t>
            </w:r>
          </w:p>
        </w:tc>
      </w:tr>
      <w:tr w14:paraId="5D0DD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Align w:val="center"/>
          </w:tcPr>
          <w:p w14:paraId="350BF1E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宋佳讯</w:t>
            </w:r>
          </w:p>
        </w:tc>
        <w:tc>
          <w:tcPr>
            <w:tcW w:w="1401" w:type="dxa"/>
            <w:vAlign w:val="center"/>
          </w:tcPr>
          <w:p w14:paraId="68AE90A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董双晴</w:t>
            </w:r>
          </w:p>
        </w:tc>
        <w:tc>
          <w:tcPr>
            <w:tcW w:w="1401" w:type="dxa"/>
            <w:vAlign w:val="center"/>
          </w:tcPr>
          <w:p w14:paraId="13FCC93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铎</w:t>
            </w:r>
          </w:p>
        </w:tc>
        <w:tc>
          <w:tcPr>
            <w:tcW w:w="1401" w:type="dxa"/>
            <w:vAlign w:val="center"/>
          </w:tcPr>
          <w:p w14:paraId="2A6C982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林雨薇</w:t>
            </w:r>
          </w:p>
        </w:tc>
        <w:tc>
          <w:tcPr>
            <w:tcW w:w="1401" w:type="dxa"/>
            <w:vAlign w:val="center"/>
          </w:tcPr>
          <w:p w14:paraId="1E4F1AB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吴欣蔓</w:t>
            </w:r>
          </w:p>
        </w:tc>
        <w:tc>
          <w:tcPr>
            <w:tcW w:w="1517" w:type="dxa"/>
            <w:vAlign w:val="center"/>
          </w:tcPr>
          <w:p w14:paraId="5A5B01B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林梓寒</w:t>
            </w:r>
          </w:p>
        </w:tc>
      </w:tr>
      <w:tr w14:paraId="22C64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Align w:val="center"/>
          </w:tcPr>
          <w:p w14:paraId="2AC11B5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张艺聪</w:t>
            </w:r>
          </w:p>
        </w:tc>
        <w:tc>
          <w:tcPr>
            <w:tcW w:w="1401" w:type="dxa"/>
            <w:vAlign w:val="center"/>
          </w:tcPr>
          <w:p w14:paraId="734080A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徐逸轩</w:t>
            </w:r>
          </w:p>
        </w:tc>
        <w:tc>
          <w:tcPr>
            <w:tcW w:w="1401" w:type="dxa"/>
            <w:vAlign w:val="center"/>
          </w:tcPr>
          <w:p w14:paraId="2B17540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高娜彬</w:t>
            </w:r>
          </w:p>
        </w:tc>
        <w:tc>
          <w:tcPr>
            <w:tcW w:w="1401" w:type="dxa"/>
            <w:vAlign w:val="center"/>
          </w:tcPr>
          <w:p w14:paraId="3E9F877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赵广硕</w:t>
            </w:r>
          </w:p>
        </w:tc>
        <w:tc>
          <w:tcPr>
            <w:tcW w:w="1401" w:type="dxa"/>
            <w:vAlign w:val="center"/>
          </w:tcPr>
          <w:p w14:paraId="1706E9B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王译婕</w:t>
            </w:r>
          </w:p>
        </w:tc>
        <w:tc>
          <w:tcPr>
            <w:tcW w:w="1517" w:type="dxa"/>
          </w:tcPr>
          <w:p w14:paraId="7164876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50B271E">
      <w:r>
        <w:rPr>
          <w:rFonts w:ascii="黑体" w:hAnsi="黑体" w:eastAsia="黑体"/>
          <w:sz w:val="32"/>
        </w:rPr>
        <w:t>工商管理学院</w:t>
      </w:r>
    </w:p>
    <w:tbl>
      <w:tblPr>
        <w:tblStyle w:val="33"/>
        <w:tblW w:w="86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64"/>
        <w:gridCol w:w="1244"/>
        <w:gridCol w:w="1391"/>
        <w:gridCol w:w="1391"/>
        <w:gridCol w:w="1391"/>
        <w:gridCol w:w="1613"/>
      </w:tblGrid>
      <w:tr w14:paraId="618EA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gridSpan w:val="2"/>
            <w:vAlign w:val="center"/>
          </w:tcPr>
          <w:p w14:paraId="5E17636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黄昕洁</w:t>
            </w:r>
          </w:p>
        </w:tc>
        <w:tc>
          <w:tcPr>
            <w:tcW w:w="1244" w:type="dxa"/>
            <w:vAlign w:val="center"/>
          </w:tcPr>
          <w:p w14:paraId="64E725A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袁鹏程</w:t>
            </w:r>
          </w:p>
        </w:tc>
        <w:tc>
          <w:tcPr>
            <w:tcW w:w="1391" w:type="dxa"/>
            <w:vAlign w:val="center"/>
          </w:tcPr>
          <w:p w14:paraId="46FAC1E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崔琼丹</w:t>
            </w:r>
          </w:p>
        </w:tc>
        <w:tc>
          <w:tcPr>
            <w:tcW w:w="1391" w:type="dxa"/>
            <w:vAlign w:val="center"/>
          </w:tcPr>
          <w:p w14:paraId="0DE8FD5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王园梦</w:t>
            </w:r>
          </w:p>
        </w:tc>
        <w:tc>
          <w:tcPr>
            <w:tcW w:w="1391" w:type="dxa"/>
            <w:vAlign w:val="center"/>
          </w:tcPr>
          <w:p w14:paraId="1214698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  祎</w:t>
            </w:r>
          </w:p>
        </w:tc>
        <w:tc>
          <w:tcPr>
            <w:tcW w:w="1613" w:type="dxa"/>
            <w:vAlign w:val="center"/>
          </w:tcPr>
          <w:p w14:paraId="1BA8A89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李宇航</w:t>
            </w:r>
          </w:p>
        </w:tc>
      </w:tr>
      <w:tr w14:paraId="75E83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gridSpan w:val="2"/>
            <w:vAlign w:val="center"/>
          </w:tcPr>
          <w:p w14:paraId="2765CA3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姜竺秀</w:t>
            </w:r>
          </w:p>
        </w:tc>
        <w:tc>
          <w:tcPr>
            <w:tcW w:w="1244" w:type="dxa"/>
            <w:vAlign w:val="center"/>
          </w:tcPr>
          <w:p w14:paraId="02D07DA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曹玉垚</w:t>
            </w:r>
          </w:p>
        </w:tc>
        <w:tc>
          <w:tcPr>
            <w:tcW w:w="1391" w:type="dxa"/>
            <w:vAlign w:val="center"/>
          </w:tcPr>
          <w:p w14:paraId="2966480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姚盼玉</w:t>
            </w:r>
          </w:p>
        </w:tc>
        <w:tc>
          <w:tcPr>
            <w:tcW w:w="1391" w:type="dxa"/>
            <w:vAlign w:val="center"/>
          </w:tcPr>
          <w:p w14:paraId="40C3097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孙旭阳</w:t>
            </w:r>
          </w:p>
        </w:tc>
        <w:tc>
          <w:tcPr>
            <w:tcW w:w="1391" w:type="dxa"/>
            <w:vAlign w:val="center"/>
          </w:tcPr>
          <w:p w14:paraId="755AD03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赖姝伊</w:t>
            </w:r>
          </w:p>
        </w:tc>
        <w:tc>
          <w:tcPr>
            <w:tcW w:w="1613" w:type="dxa"/>
            <w:vAlign w:val="center"/>
          </w:tcPr>
          <w:p w14:paraId="7DEE582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苏美曼</w:t>
            </w:r>
          </w:p>
        </w:tc>
      </w:tr>
      <w:tr w14:paraId="677EF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gridSpan w:val="2"/>
            <w:vAlign w:val="center"/>
          </w:tcPr>
          <w:p w14:paraId="74928E8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陈雨静</w:t>
            </w:r>
          </w:p>
        </w:tc>
        <w:tc>
          <w:tcPr>
            <w:tcW w:w="1244" w:type="dxa"/>
            <w:vAlign w:val="center"/>
          </w:tcPr>
          <w:p w14:paraId="58A3213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陈紫瑜</w:t>
            </w:r>
          </w:p>
        </w:tc>
        <w:tc>
          <w:tcPr>
            <w:tcW w:w="1391" w:type="dxa"/>
            <w:vAlign w:val="center"/>
          </w:tcPr>
          <w:p w14:paraId="36AC2D1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于  杰</w:t>
            </w:r>
          </w:p>
        </w:tc>
        <w:tc>
          <w:tcPr>
            <w:tcW w:w="1391" w:type="dxa"/>
            <w:vAlign w:val="center"/>
          </w:tcPr>
          <w:p w14:paraId="657CC5C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郭婧怡</w:t>
            </w:r>
          </w:p>
        </w:tc>
        <w:tc>
          <w:tcPr>
            <w:tcW w:w="1391" w:type="dxa"/>
            <w:vAlign w:val="center"/>
          </w:tcPr>
          <w:p w14:paraId="494E665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迟惠心</w:t>
            </w:r>
          </w:p>
        </w:tc>
        <w:tc>
          <w:tcPr>
            <w:tcW w:w="1613" w:type="dxa"/>
            <w:vAlign w:val="center"/>
          </w:tcPr>
          <w:p w14:paraId="55CE5B4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崔歆翊</w:t>
            </w:r>
          </w:p>
        </w:tc>
      </w:tr>
      <w:tr w14:paraId="32384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gridSpan w:val="2"/>
            <w:vAlign w:val="center"/>
          </w:tcPr>
          <w:p w14:paraId="2569C93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聂士博</w:t>
            </w:r>
          </w:p>
        </w:tc>
        <w:tc>
          <w:tcPr>
            <w:tcW w:w="1244" w:type="dxa"/>
            <w:vAlign w:val="center"/>
          </w:tcPr>
          <w:p w14:paraId="3C36DD1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邵心雨</w:t>
            </w:r>
          </w:p>
        </w:tc>
        <w:tc>
          <w:tcPr>
            <w:tcW w:w="1391" w:type="dxa"/>
            <w:vAlign w:val="center"/>
          </w:tcPr>
          <w:p w14:paraId="6FFC759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张佳艺</w:t>
            </w:r>
          </w:p>
        </w:tc>
        <w:tc>
          <w:tcPr>
            <w:tcW w:w="1391" w:type="dxa"/>
            <w:vAlign w:val="center"/>
          </w:tcPr>
          <w:p w14:paraId="7226272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毕贤雯</w:t>
            </w:r>
          </w:p>
        </w:tc>
        <w:tc>
          <w:tcPr>
            <w:tcW w:w="1391" w:type="dxa"/>
            <w:vAlign w:val="center"/>
          </w:tcPr>
          <w:p w14:paraId="33C88A6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鲍雅婧</w:t>
            </w:r>
          </w:p>
        </w:tc>
        <w:tc>
          <w:tcPr>
            <w:tcW w:w="1613" w:type="dxa"/>
            <w:vAlign w:val="center"/>
          </w:tcPr>
          <w:p w14:paraId="0320D17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刘文鑫</w:t>
            </w:r>
          </w:p>
        </w:tc>
      </w:tr>
      <w:tr w14:paraId="056C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gridSpan w:val="2"/>
            <w:vAlign w:val="center"/>
          </w:tcPr>
          <w:p w14:paraId="4E70AE4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刘浩然</w:t>
            </w:r>
          </w:p>
        </w:tc>
        <w:tc>
          <w:tcPr>
            <w:tcW w:w="1244" w:type="dxa"/>
            <w:vAlign w:val="center"/>
          </w:tcPr>
          <w:p w14:paraId="7741955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赵鹏博</w:t>
            </w:r>
          </w:p>
        </w:tc>
        <w:tc>
          <w:tcPr>
            <w:tcW w:w="1391" w:type="dxa"/>
            <w:vAlign w:val="center"/>
          </w:tcPr>
          <w:p w14:paraId="2EED395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陈威嘉</w:t>
            </w:r>
          </w:p>
        </w:tc>
        <w:tc>
          <w:tcPr>
            <w:tcW w:w="1391" w:type="dxa"/>
            <w:vAlign w:val="center"/>
          </w:tcPr>
          <w:p w14:paraId="5F0EAC3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邹雨霖</w:t>
            </w:r>
          </w:p>
        </w:tc>
        <w:tc>
          <w:tcPr>
            <w:tcW w:w="1391" w:type="dxa"/>
            <w:vAlign w:val="center"/>
          </w:tcPr>
          <w:p w14:paraId="48D36F3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谭格孜</w:t>
            </w:r>
          </w:p>
        </w:tc>
        <w:tc>
          <w:tcPr>
            <w:tcW w:w="1613" w:type="dxa"/>
            <w:vAlign w:val="center"/>
          </w:tcPr>
          <w:p w14:paraId="466CE15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汪慧泽</w:t>
            </w:r>
          </w:p>
        </w:tc>
      </w:tr>
      <w:tr w14:paraId="3AE77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gridSpan w:val="2"/>
            <w:vAlign w:val="center"/>
          </w:tcPr>
          <w:p w14:paraId="0704B94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李博伦</w:t>
            </w:r>
          </w:p>
        </w:tc>
        <w:tc>
          <w:tcPr>
            <w:tcW w:w="1244" w:type="dxa"/>
            <w:vAlign w:val="center"/>
          </w:tcPr>
          <w:p w14:paraId="08CA05C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陈渝凯</w:t>
            </w:r>
          </w:p>
        </w:tc>
        <w:tc>
          <w:tcPr>
            <w:tcW w:w="1391" w:type="dxa"/>
            <w:vAlign w:val="center"/>
          </w:tcPr>
          <w:p w14:paraId="5DCAF01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侯贺馨</w:t>
            </w:r>
          </w:p>
        </w:tc>
        <w:tc>
          <w:tcPr>
            <w:tcW w:w="1391" w:type="dxa"/>
            <w:vAlign w:val="center"/>
          </w:tcPr>
          <w:p w14:paraId="73DC0FD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朱忠欣</w:t>
            </w:r>
          </w:p>
        </w:tc>
        <w:tc>
          <w:tcPr>
            <w:tcW w:w="1391" w:type="dxa"/>
            <w:vAlign w:val="center"/>
          </w:tcPr>
          <w:p w14:paraId="7BB19EA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王玉丽</w:t>
            </w:r>
          </w:p>
        </w:tc>
        <w:tc>
          <w:tcPr>
            <w:tcW w:w="1613" w:type="dxa"/>
            <w:vAlign w:val="center"/>
          </w:tcPr>
          <w:p w14:paraId="082190A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郝  然</w:t>
            </w:r>
          </w:p>
        </w:tc>
      </w:tr>
      <w:tr w14:paraId="0DEA9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6" w:type="dxa"/>
            <w:gridSpan w:val="4"/>
            <w:vAlign w:val="center"/>
          </w:tcPr>
          <w:p w14:paraId="0F1EA47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祖丽阿亚提·吐尔逊</w:t>
            </w:r>
          </w:p>
        </w:tc>
        <w:tc>
          <w:tcPr>
            <w:tcW w:w="4395" w:type="dxa"/>
            <w:gridSpan w:val="3"/>
            <w:vAlign w:val="center"/>
          </w:tcPr>
          <w:p w14:paraId="0487BBF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巴合居力·努尔哈布力</w:t>
            </w:r>
          </w:p>
        </w:tc>
      </w:tr>
      <w:tr w14:paraId="2625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gridSpan w:val="2"/>
            <w:vAlign w:val="center"/>
          </w:tcPr>
          <w:p w14:paraId="5E6D578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魏  宇</w:t>
            </w:r>
          </w:p>
        </w:tc>
        <w:tc>
          <w:tcPr>
            <w:tcW w:w="1244" w:type="dxa"/>
            <w:vAlign w:val="center"/>
          </w:tcPr>
          <w:p w14:paraId="0995843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李彬荧</w:t>
            </w:r>
          </w:p>
        </w:tc>
        <w:tc>
          <w:tcPr>
            <w:tcW w:w="1391" w:type="dxa"/>
            <w:vAlign w:val="center"/>
          </w:tcPr>
          <w:p w14:paraId="5444169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周子楠</w:t>
            </w:r>
          </w:p>
        </w:tc>
        <w:tc>
          <w:tcPr>
            <w:tcW w:w="1391" w:type="dxa"/>
            <w:vAlign w:val="center"/>
          </w:tcPr>
          <w:p w14:paraId="3EDC2AA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王思宇</w:t>
            </w:r>
          </w:p>
        </w:tc>
        <w:tc>
          <w:tcPr>
            <w:tcW w:w="1391" w:type="dxa"/>
            <w:vAlign w:val="center"/>
          </w:tcPr>
          <w:p w14:paraId="4685A74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武思言</w:t>
            </w:r>
          </w:p>
        </w:tc>
        <w:tc>
          <w:tcPr>
            <w:tcW w:w="1613" w:type="dxa"/>
            <w:vAlign w:val="center"/>
          </w:tcPr>
          <w:p w14:paraId="5D15583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周天韵</w:t>
            </w:r>
          </w:p>
        </w:tc>
      </w:tr>
      <w:tr w14:paraId="2870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Align w:val="center"/>
          </w:tcPr>
          <w:p w14:paraId="43FE5A0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李天歌</w:t>
            </w:r>
          </w:p>
        </w:tc>
        <w:tc>
          <w:tcPr>
            <w:tcW w:w="1408" w:type="dxa"/>
            <w:gridSpan w:val="2"/>
            <w:vAlign w:val="center"/>
          </w:tcPr>
          <w:p w14:paraId="144C312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薛轶心</w:t>
            </w:r>
          </w:p>
        </w:tc>
        <w:tc>
          <w:tcPr>
            <w:tcW w:w="1391" w:type="dxa"/>
            <w:vAlign w:val="center"/>
          </w:tcPr>
          <w:p w14:paraId="426203B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李晨歌</w:t>
            </w:r>
          </w:p>
        </w:tc>
        <w:tc>
          <w:tcPr>
            <w:tcW w:w="1391" w:type="dxa"/>
            <w:vAlign w:val="center"/>
          </w:tcPr>
          <w:p w14:paraId="2A00E3B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 w14:paraId="2FD648C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E533B8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3B396AA">
      <w:r>
        <w:rPr>
          <w:rFonts w:ascii="黑体" w:hAnsi="黑体" w:eastAsia="黑体"/>
          <w:sz w:val="32"/>
        </w:rPr>
        <w:t>理学院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B09A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7E0D27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高令邦</w:t>
            </w:r>
          </w:p>
        </w:tc>
        <w:tc>
          <w:tcPr>
            <w:tcW w:w="1420" w:type="dxa"/>
            <w:vAlign w:val="center"/>
          </w:tcPr>
          <w:p w14:paraId="7CAC911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郑晓如</w:t>
            </w:r>
          </w:p>
        </w:tc>
        <w:tc>
          <w:tcPr>
            <w:tcW w:w="1420" w:type="dxa"/>
            <w:vAlign w:val="center"/>
          </w:tcPr>
          <w:p w14:paraId="15260F4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常力千</w:t>
            </w:r>
          </w:p>
        </w:tc>
        <w:tc>
          <w:tcPr>
            <w:tcW w:w="1420" w:type="dxa"/>
            <w:vAlign w:val="center"/>
          </w:tcPr>
          <w:p w14:paraId="5C97786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张天明</w:t>
            </w:r>
          </w:p>
        </w:tc>
        <w:tc>
          <w:tcPr>
            <w:tcW w:w="1421" w:type="dxa"/>
            <w:vAlign w:val="center"/>
          </w:tcPr>
          <w:p w14:paraId="6FEDC69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苏松江</w:t>
            </w:r>
          </w:p>
        </w:tc>
        <w:tc>
          <w:tcPr>
            <w:tcW w:w="1421" w:type="dxa"/>
            <w:vAlign w:val="center"/>
          </w:tcPr>
          <w:p w14:paraId="7474815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马  媛</w:t>
            </w:r>
          </w:p>
        </w:tc>
      </w:tr>
      <w:tr w14:paraId="45AE8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7B42DA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余  林</w:t>
            </w:r>
          </w:p>
        </w:tc>
        <w:tc>
          <w:tcPr>
            <w:tcW w:w="1420" w:type="dxa"/>
            <w:vAlign w:val="center"/>
          </w:tcPr>
          <w:p w14:paraId="57CABD9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周睿哲</w:t>
            </w:r>
          </w:p>
        </w:tc>
        <w:tc>
          <w:tcPr>
            <w:tcW w:w="1420" w:type="dxa"/>
            <w:vAlign w:val="center"/>
          </w:tcPr>
          <w:p w14:paraId="265785B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韩珈宁</w:t>
            </w:r>
          </w:p>
        </w:tc>
        <w:tc>
          <w:tcPr>
            <w:tcW w:w="1420" w:type="dxa"/>
            <w:vAlign w:val="center"/>
          </w:tcPr>
          <w:p w14:paraId="6A6ED4F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李展成</w:t>
            </w:r>
          </w:p>
        </w:tc>
        <w:tc>
          <w:tcPr>
            <w:tcW w:w="1421" w:type="dxa"/>
            <w:vAlign w:val="center"/>
          </w:tcPr>
          <w:p w14:paraId="5DA00AD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黄诗琪</w:t>
            </w:r>
          </w:p>
        </w:tc>
        <w:tc>
          <w:tcPr>
            <w:tcW w:w="1421" w:type="dxa"/>
            <w:vAlign w:val="center"/>
          </w:tcPr>
          <w:p w14:paraId="565E9C7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孔怡文</w:t>
            </w:r>
          </w:p>
        </w:tc>
      </w:tr>
      <w:tr w14:paraId="57609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97F163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刘金煊</w:t>
            </w:r>
          </w:p>
        </w:tc>
        <w:tc>
          <w:tcPr>
            <w:tcW w:w="1420" w:type="dxa"/>
            <w:vAlign w:val="center"/>
          </w:tcPr>
          <w:p w14:paraId="19D2FFA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孙毓聪</w:t>
            </w:r>
          </w:p>
        </w:tc>
        <w:tc>
          <w:tcPr>
            <w:tcW w:w="1420" w:type="dxa"/>
            <w:vAlign w:val="center"/>
          </w:tcPr>
          <w:p w14:paraId="1C74BAF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于巾淇</w:t>
            </w:r>
          </w:p>
        </w:tc>
        <w:tc>
          <w:tcPr>
            <w:tcW w:w="1420" w:type="dxa"/>
            <w:vAlign w:val="center"/>
          </w:tcPr>
          <w:p w14:paraId="05082EE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郭友明</w:t>
            </w:r>
          </w:p>
        </w:tc>
        <w:tc>
          <w:tcPr>
            <w:tcW w:w="1421" w:type="dxa"/>
            <w:vAlign w:val="center"/>
          </w:tcPr>
          <w:p w14:paraId="419CF16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冯嘉晨</w:t>
            </w:r>
          </w:p>
        </w:tc>
        <w:tc>
          <w:tcPr>
            <w:tcW w:w="1421" w:type="dxa"/>
            <w:vAlign w:val="center"/>
          </w:tcPr>
          <w:p w14:paraId="1447B07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曹衷乾</w:t>
            </w:r>
          </w:p>
        </w:tc>
      </w:tr>
      <w:tr w14:paraId="21FC3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26AFD8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张家琪</w:t>
            </w:r>
          </w:p>
        </w:tc>
        <w:tc>
          <w:tcPr>
            <w:tcW w:w="1420" w:type="dxa"/>
            <w:vAlign w:val="center"/>
          </w:tcPr>
          <w:p w14:paraId="558AD67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靳雅锋</w:t>
            </w:r>
          </w:p>
        </w:tc>
        <w:tc>
          <w:tcPr>
            <w:tcW w:w="1420" w:type="dxa"/>
            <w:vAlign w:val="center"/>
          </w:tcPr>
          <w:p w14:paraId="2E333B8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黄欣睿</w:t>
            </w:r>
          </w:p>
        </w:tc>
        <w:tc>
          <w:tcPr>
            <w:tcW w:w="1420" w:type="dxa"/>
            <w:vAlign w:val="center"/>
          </w:tcPr>
          <w:p w14:paraId="6B09BCB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  平</w:t>
            </w:r>
          </w:p>
        </w:tc>
        <w:tc>
          <w:tcPr>
            <w:tcW w:w="1421" w:type="dxa"/>
            <w:vAlign w:val="center"/>
          </w:tcPr>
          <w:p w14:paraId="2E4BB7A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孙良宏</w:t>
            </w:r>
          </w:p>
        </w:tc>
        <w:tc>
          <w:tcPr>
            <w:tcW w:w="1421" w:type="dxa"/>
            <w:vAlign w:val="center"/>
          </w:tcPr>
          <w:p w14:paraId="5081637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周婧文</w:t>
            </w:r>
          </w:p>
        </w:tc>
      </w:tr>
      <w:tr w14:paraId="50118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8C5E12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张庭悦</w:t>
            </w:r>
          </w:p>
        </w:tc>
        <w:tc>
          <w:tcPr>
            <w:tcW w:w="1420" w:type="dxa"/>
            <w:vAlign w:val="center"/>
          </w:tcPr>
          <w:p w14:paraId="2CC242F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  啸</w:t>
            </w:r>
          </w:p>
        </w:tc>
        <w:tc>
          <w:tcPr>
            <w:tcW w:w="1420" w:type="dxa"/>
            <w:vAlign w:val="center"/>
          </w:tcPr>
          <w:p w14:paraId="1847EBB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董航源</w:t>
            </w:r>
          </w:p>
        </w:tc>
        <w:tc>
          <w:tcPr>
            <w:tcW w:w="1420" w:type="dxa"/>
            <w:vAlign w:val="center"/>
          </w:tcPr>
          <w:p w14:paraId="56E649B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孙铭浩</w:t>
            </w:r>
          </w:p>
        </w:tc>
        <w:tc>
          <w:tcPr>
            <w:tcW w:w="1421" w:type="dxa"/>
            <w:vAlign w:val="center"/>
          </w:tcPr>
          <w:p w14:paraId="03D30B3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张正坤</w:t>
            </w:r>
          </w:p>
        </w:tc>
        <w:tc>
          <w:tcPr>
            <w:tcW w:w="1421" w:type="dxa"/>
            <w:vAlign w:val="center"/>
          </w:tcPr>
          <w:p w14:paraId="1AC17C8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李少洁</w:t>
            </w:r>
          </w:p>
        </w:tc>
      </w:tr>
      <w:tr w14:paraId="3B584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AB54BA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  楊</w:t>
            </w:r>
          </w:p>
        </w:tc>
        <w:tc>
          <w:tcPr>
            <w:tcW w:w="1420" w:type="dxa"/>
            <w:vAlign w:val="center"/>
          </w:tcPr>
          <w:p w14:paraId="7A1E904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琪</w:t>
            </w:r>
          </w:p>
        </w:tc>
        <w:tc>
          <w:tcPr>
            <w:tcW w:w="1420" w:type="dxa"/>
            <w:vAlign w:val="center"/>
          </w:tcPr>
          <w:p w14:paraId="5A9933D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宋代全</w:t>
            </w:r>
          </w:p>
        </w:tc>
        <w:tc>
          <w:tcPr>
            <w:tcW w:w="1420" w:type="dxa"/>
            <w:vAlign w:val="center"/>
          </w:tcPr>
          <w:p w14:paraId="498525D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李季同</w:t>
            </w:r>
          </w:p>
        </w:tc>
        <w:tc>
          <w:tcPr>
            <w:tcW w:w="1421" w:type="dxa"/>
            <w:vAlign w:val="center"/>
          </w:tcPr>
          <w:p w14:paraId="1A56E66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张家伟</w:t>
            </w:r>
          </w:p>
        </w:tc>
        <w:tc>
          <w:tcPr>
            <w:tcW w:w="1421" w:type="dxa"/>
            <w:vAlign w:val="center"/>
          </w:tcPr>
          <w:p w14:paraId="3C1BCCE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陈霖旭</w:t>
            </w:r>
          </w:p>
        </w:tc>
      </w:tr>
      <w:tr w14:paraId="1417D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0A467936">
            <w:pPr>
              <w:rPr>
                <w:rFonts w:hint="eastAsia" w:ascii="宋体" w:hAnsi="宋体" w:eastAsia="宋体"/>
                <w:sz w:val="32"/>
                <w:lang w:val="en-US" w:eastAsia="en-US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李亚森</w:t>
            </w:r>
          </w:p>
        </w:tc>
        <w:tc>
          <w:tcPr>
            <w:tcW w:w="1420" w:type="dxa"/>
          </w:tcPr>
          <w:p w14:paraId="74DC47F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7760330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7082E74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1AB2BE3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3DE1327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6BF7E9F9">
      <w:r>
        <w:rPr>
          <w:rFonts w:ascii="黑体" w:hAnsi="黑体" w:eastAsia="黑体"/>
          <w:sz w:val="32"/>
        </w:rPr>
        <w:t>资源与土木工程学院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59E4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66816A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郭媛媛</w:t>
            </w:r>
          </w:p>
        </w:tc>
        <w:tc>
          <w:tcPr>
            <w:tcW w:w="1420" w:type="dxa"/>
            <w:vAlign w:val="center"/>
          </w:tcPr>
          <w:p w14:paraId="32E128C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徐文强</w:t>
            </w:r>
          </w:p>
        </w:tc>
        <w:tc>
          <w:tcPr>
            <w:tcW w:w="1420" w:type="dxa"/>
            <w:vAlign w:val="center"/>
          </w:tcPr>
          <w:p w14:paraId="1D16966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车文杰</w:t>
            </w:r>
          </w:p>
        </w:tc>
        <w:tc>
          <w:tcPr>
            <w:tcW w:w="1420" w:type="dxa"/>
            <w:vAlign w:val="center"/>
          </w:tcPr>
          <w:p w14:paraId="0AFC929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吕宏杨</w:t>
            </w:r>
          </w:p>
        </w:tc>
        <w:tc>
          <w:tcPr>
            <w:tcW w:w="1421" w:type="dxa"/>
            <w:vAlign w:val="center"/>
          </w:tcPr>
          <w:p w14:paraId="41434DD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洪华骄</w:t>
            </w:r>
          </w:p>
        </w:tc>
        <w:tc>
          <w:tcPr>
            <w:tcW w:w="1421" w:type="dxa"/>
            <w:vAlign w:val="center"/>
          </w:tcPr>
          <w:p w14:paraId="369A4FA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武昭宇</w:t>
            </w:r>
          </w:p>
        </w:tc>
      </w:tr>
      <w:tr w14:paraId="2E587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E8D42E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贾庆涛</w:t>
            </w:r>
          </w:p>
        </w:tc>
        <w:tc>
          <w:tcPr>
            <w:tcW w:w="1420" w:type="dxa"/>
            <w:vAlign w:val="center"/>
          </w:tcPr>
          <w:p w14:paraId="50ECE2F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  天</w:t>
            </w:r>
          </w:p>
        </w:tc>
        <w:tc>
          <w:tcPr>
            <w:tcW w:w="1420" w:type="dxa"/>
            <w:vAlign w:val="center"/>
          </w:tcPr>
          <w:p w14:paraId="2D589B1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沈艺博</w:t>
            </w:r>
          </w:p>
        </w:tc>
        <w:tc>
          <w:tcPr>
            <w:tcW w:w="1420" w:type="dxa"/>
            <w:vAlign w:val="center"/>
          </w:tcPr>
          <w:p w14:paraId="77078A3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孔  方</w:t>
            </w:r>
          </w:p>
        </w:tc>
        <w:tc>
          <w:tcPr>
            <w:tcW w:w="1421" w:type="dxa"/>
            <w:vAlign w:val="center"/>
          </w:tcPr>
          <w:p w14:paraId="6E7AEE2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严月华</w:t>
            </w:r>
          </w:p>
        </w:tc>
        <w:tc>
          <w:tcPr>
            <w:tcW w:w="1421" w:type="dxa"/>
            <w:vAlign w:val="center"/>
          </w:tcPr>
          <w:p w14:paraId="72B4739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张城成</w:t>
            </w:r>
          </w:p>
        </w:tc>
      </w:tr>
      <w:tr w14:paraId="71E0D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C2D91F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王鹏程</w:t>
            </w:r>
          </w:p>
        </w:tc>
        <w:tc>
          <w:tcPr>
            <w:tcW w:w="1420" w:type="dxa"/>
            <w:vAlign w:val="center"/>
          </w:tcPr>
          <w:p w14:paraId="34293AF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庄富春</w:t>
            </w:r>
          </w:p>
        </w:tc>
        <w:tc>
          <w:tcPr>
            <w:tcW w:w="1420" w:type="dxa"/>
            <w:vAlign w:val="center"/>
          </w:tcPr>
          <w:p w14:paraId="60BDBD9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苏凯博</w:t>
            </w:r>
          </w:p>
        </w:tc>
        <w:tc>
          <w:tcPr>
            <w:tcW w:w="1420" w:type="dxa"/>
            <w:vAlign w:val="center"/>
          </w:tcPr>
          <w:p w14:paraId="09893A5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关博元</w:t>
            </w:r>
          </w:p>
        </w:tc>
        <w:tc>
          <w:tcPr>
            <w:tcW w:w="1421" w:type="dxa"/>
            <w:vAlign w:val="center"/>
          </w:tcPr>
          <w:p w14:paraId="0266E33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崔文轩</w:t>
            </w:r>
          </w:p>
        </w:tc>
        <w:tc>
          <w:tcPr>
            <w:tcW w:w="1421" w:type="dxa"/>
            <w:vAlign w:val="center"/>
          </w:tcPr>
          <w:p w14:paraId="5A9FD8F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张程鑫</w:t>
            </w:r>
          </w:p>
        </w:tc>
      </w:tr>
      <w:tr w14:paraId="19E7F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DDBA1D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高双双</w:t>
            </w:r>
          </w:p>
        </w:tc>
        <w:tc>
          <w:tcPr>
            <w:tcW w:w="1420" w:type="dxa"/>
            <w:vAlign w:val="center"/>
          </w:tcPr>
          <w:p w14:paraId="4F52C93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郭兵艳</w:t>
            </w:r>
          </w:p>
        </w:tc>
        <w:tc>
          <w:tcPr>
            <w:tcW w:w="1420" w:type="dxa"/>
            <w:vAlign w:val="center"/>
          </w:tcPr>
          <w:p w14:paraId="5B5F902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隋雨竹</w:t>
            </w:r>
          </w:p>
        </w:tc>
        <w:tc>
          <w:tcPr>
            <w:tcW w:w="1420" w:type="dxa"/>
            <w:vAlign w:val="center"/>
          </w:tcPr>
          <w:p w14:paraId="036EE67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于文琦</w:t>
            </w:r>
          </w:p>
        </w:tc>
        <w:tc>
          <w:tcPr>
            <w:tcW w:w="1421" w:type="dxa"/>
            <w:vAlign w:val="center"/>
          </w:tcPr>
          <w:p w14:paraId="47566A7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石  仑</w:t>
            </w:r>
          </w:p>
        </w:tc>
        <w:tc>
          <w:tcPr>
            <w:tcW w:w="1421" w:type="dxa"/>
            <w:vAlign w:val="center"/>
          </w:tcPr>
          <w:p w14:paraId="03BCA60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梁云哲</w:t>
            </w:r>
          </w:p>
        </w:tc>
      </w:tr>
      <w:tr w14:paraId="215CF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DF89A6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刘斯涵</w:t>
            </w:r>
          </w:p>
        </w:tc>
        <w:tc>
          <w:tcPr>
            <w:tcW w:w="1420" w:type="dxa"/>
            <w:vAlign w:val="center"/>
          </w:tcPr>
          <w:p w14:paraId="5445D4D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苏  阳</w:t>
            </w:r>
          </w:p>
        </w:tc>
        <w:tc>
          <w:tcPr>
            <w:tcW w:w="1420" w:type="dxa"/>
            <w:vAlign w:val="center"/>
          </w:tcPr>
          <w:p w14:paraId="4633E47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孙雨阳</w:t>
            </w:r>
          </w:p>
        </w:tc>
        <w:tc>
          <w:tcPr>
            <w:tcW w:w="1420" w:type="dxa"/>
            <w:vAlign w:val="center"/>
          </w:tcPr>
          <w:p w14:paraId="5505342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王依嘉</w:t>
            </w:r>
          </w:p>
        </w:tc>
        <w:tc>
          <w:tcPr>
            <w:tcW w:w="1421" w:type="dxa"/>
            <w:vAlign w:val="center"/>
          </w:tcPr>
          <w:p w14:paraId="331617D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张医热</w:t>
            </w:r>
          </w:p>
        </w:tc>
        <w:tc>
          <w:tcPr>
            <w:tcW w:w="1421" w:type="dxa"/>
            <w:vAlign w:val="center"/>
          </w:tcPr>
          <w:p w14:paraId="5F6F603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付史祖</w:t>
            </w:r>
          </w:p>
        </w:tc>
      </w:tr>
      <w:tr w14:paraId="4B97D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4098BE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李智宇</w:t>
            </w:r>
          </w:p>
        </w:tc>
        <w:tc>
          <w:tcPr>
            <w:tcW w:w="1420" w:type="dxa"/>
            <w:vAlign w:val="center"/>
          </w:tcPr>
          <w:p w14:paraId="2FD2DDC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王昱博</w:t>
            </w:r>
          </w:p>
        </w:tc>
        <w:tc>
          <w:tcPr>
            <w:tcW w:w="1420" w:type="dxa"/>
            <w:vAlign w:val="center"/>
          </w:tcPr>
          <w:p w14:paraId="46F732E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杜子恒</w:t>
            </w:r>
          </w:p>
        </w:tc>
        <w:tc>
          <w:tcPr>
            <w:tcW w:w="1420" w:type="dxa"/>
            <w:vAlign w:val="center"/>
          </w:tcPr>
          <w:p w14:paraId="37599B6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丁天玮</w:t>
            </w:r>
          </w:p>
        </w:tc>
        <w:tc>
          <w:tcPr>
            <w:tcW w:w="1421" w:type="dxa"/>
            <w:vAlign w:val="center"/>
          </w:tcPr>
          <w:p w14:paraId="7AEA382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刘翔宇</w:t>
            </w:r>
          </w:p>
        </w:tc>
        <w:tc>
          <w:tcPr>
            <w:tcW w:w="1421" w:type="dxa"/>
            <w:vAlign w:val="center"/>
          </w:tcPr>
          <w:p w14:paraId="7B11C02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  览</w:t>
            </w:r>
          </w:p>
        </w:tc>
      </w:tr>
      <w:tr w14:paraId="4074E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C43AFC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张天文</w:t>
            </w:r>
          </w:p>
        </w:tc>
        <w:tc>
          <w:tcPr>
            <w:tcW w:w="1420" w:type="dxa"/>
            <w:vAlign w:val="center"/>
          </w:tcPr>
          <w:p w14:paraId="3775397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刘峻男</w:t>
            </w:r>
          </w:p>
        </w:tc>
        <w:tc>
          <w:tcPr>
            <w:tcW w:w="1420" w:type="dxa"/>
            <w:vAlign w:val="center"/>
          </w:tcPr>
          <w:p w14:paraId="4B0DA2C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李天牧</w:t>
            </w:r>
          </w:p>
        </w:tc>
        <w:tc>
          <w:tcPr>
            <w:tcW w:w="1420" w:type="dxa"/>
            <w:vAlign w:val="center"/>
          </w:tcPr>
          <w:p w14:paraId="2714324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龚宇嘉</w:t>
            </w:r>
          </w:p>
        </w:tc>
        <w:tc>
          <w:tcPr>
            <w:tcW w:w="1421" w:type="dxa"/>
            <w:vAlign w:val="center"/>
          </w:tcPr>
          <w:p w14:paraId="4AC0A62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蒲星宇</w:t>
            </w:r>
          </w:p>
        </w:tc>
        <w:tc>
          <w:tcPr>
            <w:tcW w:w="1421" w:type="dxa"/>
            <w:vAlign w:val="center"/>
          </w:tcPr>
          <w:p w14:paraId="7CC1A3E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高一天</w:t>
            </w:r>
          </w:p>
        </w:tc>
      </w:tr>
      <w:tr w14:paraId="01CFF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FE748D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常家鹏</w:t>
            </w:r>
          </w:p>
        </w:tc>
        <w:tc>
          <w:tcPr>
            <w:tcW w:w="1420" w:type="dxa"/>
            <w:vAlign w:val="center"/>
          </w:tcPr>
          <w:p w14:paraId="0BB1E81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尹士钊</w:t>
            </w:r>
          </w:p>
        </w:tc>
        <w:tc>
          <w:tcPr>
            <w:tcW w:w="1420" w:type="dxa"/>
            <w:vAlign w:val="center"/>
          </w:tcPr>
          <w:p w14:paraId="5450C4C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李利涛</w:t>
            </w:r>
          </w:p>
        </w:tc>
        <w:tc>
          <w:tcPr>
            <w:tcW w:w="1420" w:type="dxa"/>
            <w:vAlign w:val="center"/>
          </w:tcPr>
          <w:p w14:paraId="25BF40A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孙云龙</w:t>
            </w:r>
          </w:p>
        </w:tc>
        <w:tc>
          <w:tcPr>
            <w:tcW w:w="1421" w:type="dxa"/>
            <w:vAlign w:val="center"/>
          </w:tcPr>
          <w:p w14:paraId="26ED454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王瑞嘉</w:t>
            </w:r>
          </w:p>
        </w:tc>
        <w:tc>
          <w:tcPr>
            <w:tcW w:w="1421" w:type="dxa"/>
            <w:vAlign w:val="center"/>
          </w:tcPr>
          <w:p w14:paraId="477C39E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邢峻嘉</w:t>
            </w:r>
          </w:p>
        </w:tc>
      </w:tr>
      <w:tr w14:paraId="3EDE0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3E68436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陈国京</w:t>
            </w:r>
          </w:p>
        </w:tc>
        <w:tc>
          <w:tcPr>
            <w:tcW w:w="1420" w:type="dxa"/>
            <w:vAlign w:val="center"/>
          </w:tcPr>
          <w:p w14:paraId="275A622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ABEA10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01F7EF4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7876EEE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5F1DAFE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68966336">
      <w:r>
        <w:rPr>
          <w:rFonts w:ascii="黑体" w:hAnsi="黑体" w:eastAsia="黑体"/>
          <w:sz w:val="32"/>
        </w:rPr>
        <w:t>冶金学院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88D9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090839A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文  俊</w:t>
            </w:r>
          </w:p>
        </w:tc>
        <w:tc>
          <w:tcPr>
            <w:tcW w:w="1440" w:type="dxa"/>
            <w:vAlign w:val="center"/>
          </w:tcPr>
          <w:p w14:paraId="39EEF5B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王智鹏</w:t>
            </w:r>
          </w:p>
        </w:tc>
        <w:tc>
          <w:tcPr>
            <w:tcW w:w="1440" w:type="dxa"/>
            <w:vAlign w:val="center"/>
          </w:tcPr>
          <w:p w14:paraId="2B825AC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杨喜童</w:t>
            </w:r>
          </w:p>
        </w:tc>
        <w:tc>
          <w:tcPr>
            <w:tcW w:w="1440" w:type="dxa"/>
            <w:vAlign w:val="center"/>
          </w:tcPr>
          <w:p w14:paraId="0039FDE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那曦文</w:t>
            </w:r>
          </w:p>
        </w:tc>
        <w:tc>
          <w:tcPr>
            <w:tcW w:w="1440" w:type="dxa"/>
            <w:vAlign w:val="center"/>
          </w:tcPr>
          <w:p w14:paraId="3301C3B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王楚涵</w:t>
            </w:r>
          </w:p>
        </w:tc>
        <w:tc>
          <w:tcPr>
            <w:tcW w:w="1440" w:type="dxa"/>
            <w:vAlign w:val="center"/>
          </w:tcPr>
          <w:p w14:paraId="500F21B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杨天笑</w:t>
            </w:r>
          </w:p>
        </w:tc>
      </w:tr>
      <w:tr w14:paraId="58E9C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1641E3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赵耀轩</w:t>
            </w:r>
          </w:p>
        </w:tc>
        <w:tc>
          <w:tcPr>
            <w:tcW w:w="1440" w:type="dxa"/>
            <w:vAlign w:val="center"/>
          </w:tcPr>
          <w:p w14:paraId="2CBC9CE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郭宗庆</w:t>
            </w:r>
          </w:p>
        </w:tc>
        <w:tc>
          <w:tcPr>
            <w:tcW w:w="1440" w:type="dxa"/>
            <w:vAlign w:val="center"/>
          </w:tcPr>
          <w:p w14:paraId="164F92F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杨茜茹</w:t>
            </w:r>
          </w:p>
        </w:tc>
        <w:tc>
          <w:tcPr>
            <w:tcW w:w="1440" w:type="dxa"/>
            <w:vAlign w:val="center"/>
          </w:tcPr>
          <w:p w14:paraId="3E38C2C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马培中</w:t>
            </w:r>
          </w:p>
        </w:tc>
        <w:tc>
          <w:tcPr>
            <w:tcW w:w="1440" w:type="dxa"/>
            <w:vAlign w:val="center"/>
          </w:tcPr>
          <w:p w14:paraId="060448D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伍思磊</w:t>
            </w:r>
          </w:p>
        </w:tc>
        <w:tc>
          <w:tcPr>
            <w:tcW w:w="1440" w:type="dxa"/>
            <w:vAlign w:val="center"/>
          </w:tcPr>
          <w:p w14:paraId="6807306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李星汉</w:t>
            </w:r>
          </w:p>
        </w:tc>
      </w:tr>
      <w:tr w14:paraId="149C3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1B85610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饶  涛</w:t>
            </w:r>
          </w:p>
        </w:tc>
        <w:tc>
          <w:tcPr>
            <w:tcW w:w="1440" w:type="dxa"/>
            <w:vAlign w:val="center"/>
          </w:tcPr>
          <w:p w14:paraId="1118A8B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王懿凯</w:t>
            </w:r>
          </w:p>
        </w:tc>
        <w:tc>
          <w:tcPr>
            <w:tcW w:w="1440" w:type="dxa"/>
            <w:vAlign w:val="center"/>
          </w:tcPr>
          <w:p w14:paraId="0D70BC8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郑志鹏</w:t>
            </w:r>
          </w:p>
        </w:tc>
        <w:tc>
          <w:tcPr>
            <w:tcW w:w="1440" w:type="dxa"/>
            <w:vAlign w:val="center"/>
          </w:tcPr>
          <w:p w14:paraId="5E92F1A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韩春玺</w:t>
            </w:r>
          </w:p>
        </w:tc>
        <w:tc>
          <w:tcPr>
            <w:tcW w:w="1440" w:type="dxa"/>
            <w:vAlign w:val="center"/>
          </w:tcPr>
          <w:p w14:paraId="4B61360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  龙</w:t>
            </w:r>
          </w:p>
        </w:tc>
        <w:tc>
          <w:tcPr>
            <w:tcW w:w="1440" w:type="dxa"/>
            <w:vAlign w:val="center"/>
          </w:tcPr>
          <w:p w14:paraId="44B87F7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  源</w:t>
            </w:r>
          </w:p>
        </w:tc>
      </w:tr>
      <w:tr w14:paraId="67BB5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610835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陈俊玮</w:t>
            </w:r>
          </w:p>
        </w:tc>
        <w:tc>
          <w:tcPr>
            <w:tcW w:w="1440" w:type="dxa"/>
            <w:vAlign w:val="center"/>
          </w:tcPr>
          <w:p w14:paraId="323CCD8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吴兆楷</w:t>
            </w:r>
          </w:p>
        </w:tc>
        <w:tc>
          <w:tcPr>
            <w:tcW w:w="1440" w:type="dxa"/>
            <w:vAlign w:val="center"/>
          </w:tcPr>
          <w:p w14:paraId="05C150B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雷靖宇</w:t>
            </w:r>
          </w:p>
        </w:tc>
        <w:tc>
          <w:tcPr>
            <w:tcW w:w="1440" w:type="dxa"/>
            <w:vAlign w:val="center"/>
          </w:tcPr>
          <w:p w14:paraId="78AA36C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苏  亮</w:t>
            </w:r>
          </w:p>
        </w:tc>
        <w:tc>
          <w:tcPr>
            <w:tcW w:w="1440" w:type="dxa"/>
            <w:vAlign w:val="center"/>
          </w:tcPr>
          <w:p w14:paraId="5951E80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孟祥飞</w:t>
            </w:r>
          </w:p>
        </w:tc>
        <w:tc>
          <w:tcPr>
            <w:tcW w:w="1440" w:type="dxa"/>
            <w:vAlign w:val="center"/>
          </w:tcPr>
          <w:p w14:paraId="1EB5624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张靖鹃</w:t>
            </w:r>
          </w:p>
        </w:tc>
      </w:tr>
      <w:tr w14:paraId="40DF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8614F9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  维</w:t>
            </w:r>
          </w:p>
        </w:tc>
        <w:tc>
          <w:tcPr>
            <w:tcW w:w="1440" w:type="dxa"/>
            <w:vAlign w:val="center"/>
          </w:tcPr>
          <w:p w14:paraId="48FBC00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王浚玮</w:t>
            </w:r>
          </w:p>
        </w:tc>
        <w:tc>
          <w:tcPr>
            <w:tcW w:w="1440" w:type="dxa"/>
            <w:vAlign w:val="center"/>
          </w:tcPr>
          <w:p w14:paraId="4F5DB46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牛腾远</w:t>
            </w:r>
          </w:p>
        </w:tc>
        <w:tc>
          <w:tcPr>
            <w:tcW w:w="1440" w:type="dxa"/>
            <w:vAlign w:val="center"/>
          </w:tcPr>
          <w:p w14:paraId="1EBD7CC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肖  凯</w:t>
            </w:r>
          </w:p>
        </w:tc>
        <w:tc>
          <w:tcPr>
            <w:tcW w:w="1440" w:type="dxa"/>
            <w:vAlign w:val="center"/>
          </w:tcPr>
          <w:p w14:paraId="44C26E5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王昭涵</w:t>
            </w:r>
          </w:p>
        </w:tc>
        <w:tc>
          <w:tcPr>
            <w:tcW w:w="1440" w:type="dxa"/>
            <w:vAlign w:val="center"/>
          </w:tcPr>
          <w:p w14:paraId="01FCDAC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王宇轩</w:t>
            </w:r>
          </w:p>
        </w:tc>
      </w:tr>
      <w:tr w14:paraId="400D7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1DA0A12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陈宣文</w:t>
            </w:r>
          </w:p>
        </w:tc>
        <w:tc>
          <w:tcPr>
            <w:tcW w:w="1440" w:type="dxa"/>
            <w:vAlign w:val="center"/>
          </w:tcPr>
          <w:p w14:paraId="4B6621B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张思明</w:t>
            </w:r>
          </w:p>
        </w:tc>
        <w:tc>
          <w:tcPr>
            <w:tcW w:w="1440" w:type="dxa"/>
            <w:vAlign w:val="center"/>
          </w:tcPr>
          <w:p w14:paraId="5BD19A3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杰</w:t>
            </w:r>
          </w:p>
        </w:tc>
        <w:tc>
          <w:tcPr>
            <w:tcW w:w="1440" w:type="dxa"/>
            <w:vAlign w:val="center"/>
          </w:tcPr>
          <w:p w14:paraId="076C669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武昊阳</w:t>
            </w:r>
          </w:p>
        </w:tc>
        <w:tc>
          <w:tcPr>
            <w:tcW w:w="1440" w:type="dxa"/>
            <w:vAlign w:val="center"/>
          </w:tcPr>
          <w:p w14:paraId="6A5D7B1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黎振钊</w:t>
            </w:r>
          </w:p>
        </w:tc>
        <w:tc>
          <w:tcPr>
            <w:tcW w:w="1440" w:type="dxa"/>
            <w:vAlign w:val="center"/>
          </w:tcPr>
          <w:p w14:paraId="1559026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刘子阳</w:t>
            </w:r>
          </w:p>
        </w:tc>
      </w:tr>
      <w:tr w14:paraId="08362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19F966D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杨兴儒</w:t>
            </w:r>
          </w:p>
        </w:tc>
        <w:tc>
          <w:tcPr>
            <w:tcW w:w="1440" w:type="dxa"/>
            <w:vAlign w:val="center"/>
          </w:tcPr>
          <w:p w14:paraId="56BFB5F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郑亚晓</w:t>
            </w:r>
          </w:p>
        </w:tc>
        <w:tc>
          <w:tcPr>
            <w:tcW w:w="1440" w:type="dxa"/>
            <w:vAlign w:val="center"/>
          </w:tcPr>
          <w:p w14:paraId="535B1B2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白晶晶</w:t>
            </w:r>
          </w:p>
        </w:tc>
        <w:tc>
          <w:tcPr>
            <w:tcW w:w="1440" w:type="dxa"/>
            <w:vAlign w:val="center"/>
          </w:tcPr>
          <w:p w14:paraId="516D06C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屈莉梅</w:t>
            </w:r>
          </w:p>
        </w:tc>
        <w:tc>
          <w:tcPr>
            <w:tcW w:w="1440" w:type="dxa"/>
            <w:vAlign w:val="center"/>
          </w:tcPr>
          <w:p w14:paraId="65A4912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李佳琦</w:t>
            </w:r>
          </w:p>
        </w:tc>
        <w:tc>
          <w:tcPr>
            <w:tcW w:w="1440" w:type="dxa"/>
            <w:vAlign w:val="center"/>
          </w:tcPr>
          <w:p w14:paraId="57107EC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杜昀翰</w:t>
            </w:r>
          </w:p>
        </w:tc>
      </w:tr>
      <w:tr w14:paraId="6D8A4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33E43D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王承轩</w:t>
            </w:r>
          </w:p>
        </w:tc>
        <w:tc>
          <w:tcPr>
            <w:tcW w:w="1440" w:type="dxa"/>
            <w:vAlign w:val="center"/>
          </w:tcPr>
          <w:p w14:paraId="4AD00F3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王曦文</w:t>
            </w:r>
          </w:p>
        </w:tc>
        <w:tc>
          <w:tcPr>
            <w:tcW w:w="1440" w:type="dxa"/>
            <w:vAlign w:val="center"/>
          </w:tcPr>
          <w:p w14:paraId="6D5789A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闫时杰</w:t>
            </w:r>
          </w:p>
        </w:tc>
        <w:tc>
          <w:tcPr>
            <w:tcW w:w="1440" w:type="dxa"/>
            <w:vAlign w:val="center"/>
          </w:tcPr>
          <w:p w14:paraId="3FE0092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张嘉祺</w:t>
            </w:r>
          </w:p>
        </w:tc>
        <w:tc>
          <w:tcPr>
            <w:tcW w:w="1440" w:type="dxa"/>
            <w:vAlign w:val="center"/>
          </w:tcPr>
          <w:p w14:paraId="187E7EF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牛磊卿</w:t>
            </w:r>
          </w:p>
        </w:tc>
        <w:tc>
          <w:tcPr>
            <w:tcW w:w="1440" w:type="dxa"/>
            <w:vAlign w:val="center"/>
          </w:tcPr>
          <w:p w14:paraId="2C3DB14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肖雅丹</w:t>
            </w:r>
          </w:p>
        </w:tc>
      </w:tr>
      <w:tr w14:paraId="1C2B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737974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  顺</w:t>
            </w:r>
          </w:p>
        </w:tc>
        <w:tc>
          <w:tcPr>
            <w:tcW w:w="1440" w:type="dxa"/>
            <w:vAlign w:val="center"/>
          </w:tcPr>
          <w:p w14:paraId="1652B0D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张文博</w:t>
            </w:r>
          </w:p>
        </w:tc>
        <w:tc>
          <w:tcPr>
            <w:tcW w:w="1440" w:type="dxa"/>
            <w:vAlign w:val="center"/>
          </w:tcPr>
          <w:p w14:paraId="66BAB3E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张小艺</w:t>
            </w:r>
          </w:p>
        </w:tc>
        <w:tc>
          <w:tcPr>
            <w:tcW w:w="1440" w:type="dxa"/>
            <w:vAlign w:val="center"/>
          </w:tcPr>
          <w:p w14:paraId="4C35ADD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沈成印</w:t>
            </w:r>
          </w:p>
        </w:tc>
        <w:tc>
          <w:tcPr>
            <w:tcW w:w="1440" w:type="dxa"/>
            <w:vAlign w:val="center"/>
          </w:tcPr>
          <w:p w14:paraId="22BBB5F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朱敏萱</w:t>
            </w:r>
          </w:p>
        </w:tc>
        <w:tc>
          <w:tcPr>
            <w:tcW w:w="1440" w:type="dxa"/>
            <w:vAlign w:val="center"/>
          </w:tcPr>
          <w:p w14:paraId="478232D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解佳睿</w:t>
            </w:r>
          </w:p>
        </w:tc>
      </w:tr>
      <w:tr w14:paraId="1DD8D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EC427D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路茗惠</w:t>
            </w:r>
          </w:p>
        </w:tc>
        <w:tc>
          <w:tcPr>
            <w:tcW w:w="1440" w:type="dxa"/>
            <w:vAlign w:val="center"/>
          </w:tcPr>
          <w:p w14:paraId="7809482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宋佳豪</w:t>
            </w:r>
          </w:p>
        </w:tc>
        <w:tc>
          <w:tcPr>
            <w:tcW w:w="1440" w:type="dxa"/>
          </w:tcPr>
          <w:p w14:paraId="32C85DD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196B524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21580C8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0191FDE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2C96A2C">
      <w:r>
        <w:rPr>
          <w:rFonts w:ascii="黑体" w:hAnsi="黑体" w:eastAsia="黑体"/>
          <w:sz w:val="32"/>
        </w:rPr>
        <w:t>材料科学与工程学院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D8F4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7DD300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季英芝</w:t>
            </w:r>
          </w:p>
        </w:tc>
        <w:tc>
          <w:tcPr>
            <w:tcW w:w="1420" w:type="dxa"/>
            <w:vAlign w:val="center"/>
          </w:tcPr>
          <w:p w14:paraId="6F5E382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张嘉桐</w:t>
            </w:r>
          </w:p>
        </w:tc>
        <w:tc>
          <w:tcPr>
            <w:tcW w:w="1420" w:type="dxa"/>
            <w:vAlign w:val="center"/>
          </w:tcPr>
          <w:p w14:paraId="77B3FE0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王忠艺</w:t>
            </w:r>
          </w:p>
        </w:tc>
        <w:tc>
          <w:tcPr>
            <w:tcW w:w="1420" w:type="dxa"/>
            <w:vAlign w:val="center"/>
          </w:tcPr>
          <w:p w14:paraId="406F77F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姚炳萁</w:t>
            </w:r>
          </w:p>
        </w:tc>
        <w:tc>
          <w:tcPr>
            <w:tcW w:w="1421" w:type="dxa"/>
            <w:vAlign w:val="center"/>
          </w:tcPr>
          <w:p w14:paraId="41832A7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侯天昊</w:t>
            </w:r>
          </w:p>
        </w:tc>
        <w:tc>
          <w:tcPr>
            <w:tcW w:w="1421" w:type="dxa"/>
            <w:vAlign w:val="center"/>
          </w:tcPr>
          <w:p w14:paraId="55A8762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张冬依</w:t>
            </w:r>
          </w:p>
        </w:tc>
      </w:tr>
      <w:tr w14:paraId="17D7E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27F8E0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袁署玲</w:t>
            </w:r>
          </w:p>
        </w:tc>
        <w:tc>
          <w:tcPr>
            <w:tcW w:w="1420" w:type="dxa"/>
            <w:vAlign w:val="center"/>
          </w:tcPr>
          <w:p w14:paraId="3A066D1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  凯</w:t>
            </w:r>
          </w:p>
        </w:tc>
        <w:tc>
          <w:tcPr>
            <w:tcW w:w="1420" w:type="dxa"/>
            <w:vAlign w:val="center"/>
          </w:tcPr>
          <w:p w14:paraId="1BDC3D8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尹宇彬</w:t>
            </w:r>
          </w:p>
        </w:tc>
        <w:tc>
          <w:tcPr>
            <w:tcW w:w="1420" w:type="dxa"/>
            <w:vAlign w:val="center"/>
          </w:tcPr>
          <w:p w14:paraId="746196C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郭子玉</w:t>
            </w:r>
          </w:p>
        </w:tc>
        <w:tc>
          <w:tcPr>
            <w:tcW w:w="1421" w:type="dxa"/>
            <w:vAlign w:val="center"/>
          </w:tcPr>
          <w:p w14:paraId="7BB8006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钟  斌</w:t>
            </w:r>
          </w:p>
        </w:tc>
        <w:tc>
          <w:tcPr>
            <w:tcW w:w="1421" w:type="dxa"/>
            <w:vAlign w:val="center"/>
          </w:tcPr>
          <w:p w14:paraId="7FF8553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魏光昊</w:t>
            </w:r>
          </w:p>
        </w:tc>
      </w:tr>
      <w:tr w14:paraId="5F8DE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048FC0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宋育伦</w:t>
            </w:r>
          </w:p>
        </w:tc>
        <w:tc>
          <w:tcPr>
            <w:tcW w:w="1420" w:type="dxa"/>
            <w:vAlign w:val="center"/>
          </w:tcPr>
          <w:p w14:paraId="6CCD31E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潘嘉琪</w:t>
            </w:r>
          </w:p>
        </w:tc>
        <w:tc>
          <w:tcPr>
            <w:tcW w:w="1420" w:type="dxa"/>
            <w:vAlign w:val="center"/>
          </w:tcPr>
          <w:p w14:paraId="2270C4A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曾文琪</w:t>
            </w:r>
          </w:p>
        </w:tc>
        <w:tc>
          <w:tcPr>
            <w:tcW w:w="1420" w:type="dxa"/>
            <w:vAlign w:val="center"/>
          </w:tcPr>
          <w:p w14:paraId="7A7D095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张化榕</w:t>
            </w:r>
          </w:p>
        </w:tc>
        <w:tc>
          <w:tcPr>
            <w:tcW w:w="1421" w:type="dxa"/>
            <w:vAlign w:val="center"/>
          </w:tcPr>
          <w:p w14:paraId="08DB57C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杨熙成</w:t>
            </w:r>
          </w:p>
        </w:tc>
        <w:tc>
          <w:tcPr>
            <w:tcW w:w="1421" w:type="dxa"/>
            <w:vAlign w:val="center"/>
          </w:tcPr>
          <w:p w14:paraId="10303CE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孙明明</w:t>
            </w:r>
          </w:p>
        </w:tc>
      </w:tr>
      <w:tr w14:paraId="75896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5743DE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林  熙</w:t>
            </w:r>
          </w:p>
        </w:tc>
        <w:tc>
          <w:tcPr>
            <w:tcW w:w="1420" w:type="dxa"/>
            <w:vAlign w:val="center"/>
          </w:tcPr>
          <w:p w14:paraId="2D3EFB8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张彦东</w:t>
            </w:r>
          </w:p>
        </w:tc>
        <w:tc>
          <w:tcPr>
            <w:tcW w:w="1420" w:type="dxa"/>
            <w:vAlign w:val="center"/>
          </w:tcPr>
          <w:p w14:paraId="541C464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李齐辛</w:t>
            </w:r>
          </w:p>
        </w:tc>
        <w:tc>
          <w:tcPr>
            <w:tcW w:w="1420" w:type="dxa"/>
            <w:vAlign w:val="center"/>
          </w:tcPr>
          <w:p w14:paraId="7E20404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黄静格</w:t>
            </w:r>
          </w:p>
        </w:tc>
        <w:tc>
          <w:tcPr>
            <w:tcW w:w="1421" w:type="dxa"/>
            <w:vAlign w:val="center"/>
          </w:tcPr>
          <w:p w14:paraId="3796497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易佳辞</w:t>
            </w:r>
          </w:p>
        </w:tc>
        <w:tc>
          <w:tcPr>
            <w:tcW w:w="1421" w:type="dxa"/>
            <w:vAlign w:val="center"/>
          </w:tcPr>
          <w:p w14:paraId="59E372D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杜海燕</w:t>
            </w:r>
          </w:p>
        </w:tc>
      </w:tr>
      <w:tr w14:paraId="60930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B4F8A5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王佳琪</w:t>
            </w:r>
          </w:p>
        </w:tc>
        <w:tc>
          <w:tcPr>
            <w:tcW w:w="1420" w:type="dxa"/>
            <w:vAlign w:val="center"/>
          </w:tcPr>
          <w:p w14:paraId="4B71C20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易劲钢</w:t>
            </w:r>
          </w:p>
        </w:tc>
        <w:tc>
          <w:tcPr>
            <w:tcW w:w="1420" w:type="dxa"/>
            <w:vAlign w:val="center"/>
          </w:tcPr>
          <w:p w14:paraId="1D620A6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郑梓烁</w:t>
            </w:r>
          </w:p>
        </w:tc>
        <w:tc>
          <w:tcPr>
            <w:tcW w:w="1420" w:type="dxa"/>
            <w:vAlign w:val="center"/>
          </w:tcPr>
          <w:p w14:paraId="4CE0180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麻宇鑫</w:t>
            </w:r>
          </w:p>
        </w:tc>
        <w:tc>
          <w:tcPr>
            <w:tcW w:w="1421" w:type="dxa"/>
            <w:vAlign w:val="center"/>
          </w:tcPr>
          <w:p w14:paraId="415E8CA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张祎霖</w:t>
            </w:r>
          </w:p>
        </w:tc>
        <w:tc>
          <w:tcPr>
            <w:tcW w:w="1421" w:type="dxa"/>
            <w:vAlign w:val="center"/>
          </w:tcPr>
          <w:p w14:paraId="6121466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瑛</w:t>
            </w:r>
          </w:p>
        </w:tc>
      </w:tr>
      <w:tr w14:paraId="34CCE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38C18B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罗筱媛</w:t>
            </w:r>
          </w:p>
        </w:tc>
        <w:tc>
          <w:tcPr>
            <w:tcW w:w="1420" w:type="dxa"/>
            <w:vAlign w:val="center"/>
          </w:tcPr>
          <w:p w14:paraId="17D6E3F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乔睿琪</w:t>
            </w:r>
          </w:p>
        </w:tc>
        <w:tc>
          <w:tcPr>
            <w:tcW w:w="1420" w:type="dxa"/>
            <w:vAlign w:val="center"/>
          </w:tcPr>
          <w:p w14:paraId="2A4509A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王政翱</w:t>
            </w:r>
          </w:p>
        </w:tc>
        <w:tc>
          <w:tcPr>
            <w:tcW w:w="1420" w:type="dxa"/>
            <w:vAlign w:val="center"/>
          </w:tcPr>
          <w:p w14:paraId="65B10EB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黄昱涵</w:t>
            </w:r>
          </w:p>
        </w:tc>
        <w:tc>
          <w:tcPr>
            <w:tcW w:w="1421" w:type="dxa"/>
            <w:vAlign w:val="center"/>
          </w:tcPr>
          <w:p w14:paraId="4B90314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  旭</w:t>
            </w:r>
          </w:p>
        </w:tc>
        <w:tc>
          <w:tcPr>
            <w:tcW w:w="1421" w:type="dxa"/>
            <w:vAlign w:val="center"/>
          </w:tcPr>
          <w:p w14:paraId="7A63751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肖耿豪</w:t>
            </w:r>
          </w:p>
        </w:tc>
      </w:tr>
      <w:tr w14:paraId="6BD18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1165FF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何智灵</w:t>
            </w:r>
          </w:p>
        </w:tc>
        <w:tc>
          <w:tcPr>
            <w:tcW w:w="1420" w:type="dxa"/>
            <w:vAlign w:val="center"/>
          </w:tcPr>
          <w:p w14:paraId="790813E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刘左欣</w:t>
            </w:r>
          </w:p>
        </w:tc>
        <w:tc>
          <w:tcPr>
            <w:tcW w:w="1420" w:type="dxa"/>
            <w:vAlign w:val="center"/>
          </w:tcPr>
          <w:p w14:paraId="79DF574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李家骐</w:t>
            </w:r>
          </w:p>
        </w:tc>
        <w:tc>
          <w:tcPr>
            <w:tcW w:w="1420" w:type="dxa"/>
            <w:vAlign w:val="center"/>
          </w:tcPr>
          <w:p w14:paraId="1E113AB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唐  蕊</w:t>
            </w:r>
          </w:p>
        </w:tc>
        <w:tc>
          <w:tcPr>
            <w:tcW w:w="1421" w:type="dxa"/>
            <w:vAlign w:val="center"/>
          </w:tcPr>
          <w:p w14:paraId="6EF50F6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李嘉涵</w:t>
            </w:r>
          </w:p>
        </w:tc>
        <w:tc>
          <w:tcPr>
            <w:tcW w:w="1421" w:type="dxa"/>
            <w:vAlign w:val="center"/>
          </w:tcPr>
          <w:p w14:paraId="229707C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常  玘</w:t>
            </w:r>
          </w:p>
        </w:tc>
      </w:tr>
      <w:tr w14:paraId="209A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90A0F2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李旭航</w:t>
            </w:r>
          </w:p>
        </w:tc>
        <w:tc>
          <w:tcPr>
            <w:tcW w:w="1420" w:type="dxa"/>
            <w:vAlign w:val="center"/>
          </w:tcPr>
          <w:p w14:paraId="2D651E2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陈雯婕</w:t>
            </w:r>
          </w:p>
        </w:tc>
        <w:tc>
          <w:tcPr>
            <w:tcW w:w="1420" w:type="dxa"/>
            <w:vAlign w:val="center"/>
          </w:tcPr>
          <w:p w14:paraId="705890D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彭隆国</w:t>
            </w:r>
          </w:p>
        </w:tc>
        <w:tc>
          <w:tcPr>
            <w:tcW w:w="1420" w:type="dxa"/>
            <w:vAlign w:val="center"/>
          </w:tcPr>
          <w:p w14:paraId="142451A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崔璟怡</w:t>
            </w:r>
          </w:p>
        </w:tc>
        <w:tc>
          <w:tcPr>
            <w:tcW w:w="1421" w:type="dxa"/>
            <w:vAlign w:val="center"/>
          </w:tcPr>
          <w:p w14:paraId="6533E54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蒲秋旭</w:t>
            </w:r>
          </w:p>
        </w:tc>
        <w:tc>
          <w:tcPr>
            <w:tcW w:w="1421" w:type="dxa"/>
            <w:vAlign w:val="center"/>
          </w:tcPr>
          <w:p w14:paraId="67B0EC7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宿皓翔</w:t>
            </w:r>
          </w:p>
        </w:tc>
      </w:tr>
      <w:tr w14:paraId="4F58D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DF98D7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王胧缘</w:t>
            </w:r>
          </w:p>
        </w:tc>
        <w:tc>
          <w:tcPr>
            <w:tcW w:w="1420" w:type="dxa"/>
            <w:vAlign w:val="center"/>
          </w:tcPr>
          <w:p w14:paraId="69E3FA9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王译崧</w:t>
            </w:r>
          </w:p>
        </w:tc>
        <w:tc>
          <w:tcPr>
            <w:tcW w:w="1420" w:type="dxa"/>
            <w:vAlign w:val="center"/>
          </w:tcPr>
          <w:p w14:paraId="24E67F3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王紫宁</w:t>
            </w:r>
          </w:p>
        </w:tc>
        <w:tc>
          <w:tcPr>
            <w:tcW w:w="1420" w:type="dxa"/>
            <w:vAlign w:val="center"/>
          </w:tcPr>
          <w:p w14:paraId="2C88352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陈煜林</w:t>
            </w:r>
          </w:p>
        </w:tc>
        <w:tc>
          <w:tcPr>
            <w:tcW w:w="1421" w:type="dxa"/>
            <w:vAlign w:val="center"/>
          </w:tcPr>
          <w:p w14:paraId="1F6DA01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刘馨语</w:t>
            </w:r>
          </w:p>
        </w:tc>
        <w:tc>
          <w:tcPr>
            <w:tcW w:w="1421" w:type="dxa"/>
            <w:vAlign w:val="center"/>
          </w:tcPr>
          <w:p w14:paraId="3694E8A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张子铄</w:t>
            </w:r>
          </w:p>
        </w:tc>
      </w:tr>
      <w:tr w14:paraId="2BD11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5184D9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徐佳祺</w:t>
            </w:r>
          </w:p>
        </w:tc>
        <w:tc>
          <w:tcPr>
            <w:tcW w:w="1420" w:type="dxa"/>
            <w:vAlign w:val="center"/>
          </w:tcPr>
          <w:p w14:paraId="6E73A73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付宇鹏</w:t>
            </w:r>
          </w:p>
        </w:tc>
        <w:tc>
          <w:tcPr>
            <w:tcW w:w="1420" w:type="dxa"/>
            <w:vAlign w:val="center"/>
          </w:tcPr>
          <w:p w14:paraId="34208D1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曾子东</w:t>
            </w:r>
          </w:p>
        </w:tc>
        <w:tc>
          <w:tcPr>
            <w:tcW w:w="1420" w:type="dxa"/>
            <w:vAlign w:val="center"/>
          </w:tcPr>
          <w:p w14:paraId="592DD73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王拥昊</w:t>
            </w:r>
          </w:p>
        </w:tc>
        <w:tc>
          <w:tcPr>
            <w:tcW w:w="1421" w:type="dxa"/>
            <w:vAlign w:val="center"/>
          </w:tcPr>
          <w:p w14:paraId="221D258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付宇轩</w:t>
            </w:r>
          </w:p>
        </w:tc>
        <w:tc>
          <w:tcPr>
            <w:tcW w:w="1421" w:type="dxa"/>
            <w:vAlign w:val="center"/>
          </w:tcPr>
          <w:p w14:paraId="251C4A4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罗翎嘉</w:t>
            </w:r>
          </w:p>
        </w:tc>
      </w:tr>
      <w:tr w14:paraId="02286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7012734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周光洋</w:t>
            </w:r>
          </w:p>
        </w:tc>
        <w:tc>
          <w:tcPr>
            <w:tcW w:w="1420" w:type="dxa"/>
            <w:vAlign w:val="center"/>
          </w:tcPr>
          <w:p w14:paraId="63B2917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50BF37C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5B8916F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0FF6AAB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4AE7833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19F5CE63">
      <w:r>
        <w:rPr>
          <w:rFonts w:ascii="黑体" w:hAnsi="黑体" w:eastAsia="黑体"/>
          <w:sz w:val="32"/>
        </w:rPr>
        <w:t>机械工程与自动化学院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1"/>
        <w:gridCol w:w="1421"/>
        <w:gridCol w:w="1419"/>
      </w:tblGrid>
      <w:tr w14:paraId="595E0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8CB3E3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冯  博</w:t>
            </w:r>
          </w:p>
        </w:tc>
        <w:tc>
          <w:tcPr>
            <w:tcW w:w="1420" w:type="dxa"/>
            <w:vAlign w:val="center"/>
          </w:tcPr>
          <w:p w14:paraId="17B28EB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魏子剑</w:t>
            </w:r>
          </w:p>
        </w:tc>
        <w:tc>
          <w:tcPr>
            <w:tcW w:w="1421" w:type="dxa"/>
            <w:vAlign w:val="center"/>
          </w:tcPr>
          <w:p w14:paraId="37D778D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崔欣欣</w:t>
            </w:r>
          </w:p>
        </w:tc>
        <w:tc>
          <w:tcPr>
            <w:tcW w:w="1421" w:type="dxa"/>
            <w:vAlign w:val="center"/>
          </w:tcPr>
          <w:p w14:paraId="11632AA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李浩楠</w:t>
            </w:r>
          </w:p>
        </w:tc>
        <w:tc>
          <w:tcPr>
            <w:tcW w:w="1421" w:type="dxa"/>
            <w:vAlign w:val="center"/>
          </w:tcPr>
          <w:p w14:paraId="1E37082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王怡睿</w:t>
            </w:r>
          </w:p>
        </w:tc>
        <w:tc>
          <w:tcPr>
            <w:tcW w:w="1419" w:type="dxa"/>
            <w:vAlign w:val="center"/>
          </w:tcPr>
          <w:p w14:paraId="3775FF6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怡</w:t>
            </w:r>
          </w:p>
        </w:tc>
      </w:tr>
      <w:tr w14:paraId="6A69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D19156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郑明远</w:t>
            </w:r>
          </w:p>
        </w:tc>
        <w:tc>
          <w:tcPr>
            <w:tcW w:w="1420" w:type="dxa"/>
            <w:vAlign w:val="center"/>
          </w:tcPr>
          <w:p w14:paraId="7A48CA5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韩东旭</w:t>
            </w:r>
          </w:p>
        </w:tc>
        <w:tc>
          <w:tcPr>
            <w:tcW w:w="1421" w:type="dxa"/>
            <w:vAlign w:val="center"/>
          </w:tcPr>
          <w:p w14:paraId="19071BC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吴健兴</w:t>
            </w:r>
          </w:p>
        </w:tc>
        <w:tc>
          <w:tcPr>
            <w:tcW w:w="1421" w:type="dxa"/>
            <w:vAlign w:val="center"/>
          </w:tcPr>
          <w:p w14:paraId="44F0C17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江海洋</w:t>
            </w:r>
          </w:p>
        </w:tc>
        <w:tc>
          <w:tcPr>
            <w:tcW w:w="1421" w:type="dxa"/>
            <w:vAlign w:val="center"/>
          </w:tcPr>
          <w:p w14:paraId="52E4870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蒋嘉微</w:t>
            </w:r>
          </w:p>
        </w:tc>
        <w:tc>
          <w:tcPr>
            <w:tcW w:w="1419" w:type="dxa"/>
            <w:vAlign w:val="center"/>
          </w:tcPr>
          <w:p w14:paraId="44D11E0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陈祉亦</w:t>
            </w:r>
          </w:p>
        </w:tc>
      </w:tr>
      <w:tr w14:paraId="313E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135C60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肖  芃</w:t>
            </w:r>
          </w:p>
        </w:tc>
        <w:tc>
          <w:tcPr>
            <w:tcW w:w="1420" w:type="dxa"/>
            <w:vAlign w:val="center"/>
          </w:tcPr>
          <w:p w14:paraId="28A4C47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刘宇桐</w:t>
            </w:r>
          </w:p>
        </w:tc>
        <w:tc>
          <w:tcPr>
            <w:tcW w:w="1421" w:type="dxa"/>
            <w:vAlign w:val="center"/>
          </w:tcPr>
          <w:p w14:paraId="4E66F8E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杨泽森</w:t>
            </w:r>
          </w:p>
        </w:tc>
        <w:tc>
          <w:tcPr>
            <w:tcW w:w="1421" w:type="dxa"/>
            <w:vAlign w:val="center"/>
          </w:tcPr>
          <w:p w14:paraId="748FC91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兰挚诚</w:t>
            </w:r>
          </w:p>
        </w:tc>
        <w:tc>
          <w:tcPr>
            <w:tcW w:w="1421" w:type="dxa"/>
            <w:vAlign w:val="center"/>
          </w:tcPr>
          <w:p w14:paraId="5A2E7FB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聂  铭</w:t>
            </w:r>
          </w:p>
        </w:tc>
        <w:tc>
          <w:tcPr>
            <w:tcW w:w="1419" w:type="dxa"/>
            <w:vAlign w:val="center"/>
          </w:tcPr>
          <w:p w14:paraId="3179DBF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高佳雪</w:t>
            </w:r>
          </w:p>
        </w:tc>
      </w:tr>
      <w:tr w14:paraId="6D570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BF1F6E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邓俊鹏</w:t>
            </w:r>
          </w:p>
        </w:tc>
        <w:tc>
          <w:tcPr>
            <w:tcW w:w="1420" w:type="dxa"/>
            <w:vAlign w:val="center"/>
          </w:tcPr>
          <w:p w14:paraId="636FDB8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刘义存</w:t>
            </w:r>
          </w:p>
        </w:tc>
        <w:tc>
          <w:tcPr>
            <w:tcW w:w="1421" w:type="dxa"/>
            <w:vAlign w:val="center"/>
          </w:tcPr>
          <w:p w14:paraId="07A07DD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梅雨桐</w:t>
            </w:r>
          </w:p>
        </w:tc>
        <w:tc>
          <w:tcPr>
            <w:tcW w:w="1421" w:type="dxa"/>
            <w:vAlign w:val="center"/>
          </w:tcPr>
          <w:p w14:paraId="2D9D3EF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柴刚栋</w:t>
            </w:r>
          </w:p>
        </w:tc>
        <w:tc>
          <w:tcPr>
            <w:tcW w:w="1421" w:type="dxa"/>
            <w:vAlign w:val="center"/>
          </w:tcPr>
          <w:p w14:paraId="0CB7B2E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胡博伟</w:t>
            </w:r>
          </w:p>
        </w:tc>
        <w:tc>
          <w:tcPr>
            <w:tcW w:w="1419" w:type="dxa"/>
            <w:vAlign w:val="center"/>
          </w:tcPr>
          <w:p w14:paraId="6963F1A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王湘博</w:t>
            </w:r>
          </w:p>
        </w:tc>
      </w:tr>
      <w:tr w14:paraId="2931D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B0AA5B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余  笑</w:t>
            </w:r>
          </w:p>
        </w:tc>
        <w:tc>
          <w:tcPr>
            <w:tcW w:w="1420" w:type="dxa"/>
            <w:vAlign w:val="center"/>
          </w:tcPr>
          <w:p w14:paraId="50B704A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宋梓毓</w:t>
            </w:r>
          </w:p>
        </w:tc>
        <w:tc>
          <w:tcPr>
            <w:tcW w:w="1421" w:type="dxa"/>
            <w:vAlign w:val="center"/>
          </w:tcPr>
          <w:p w14:paraId="602E481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胡雨涵</w:t>
            </w:r>
          </w:p>
        </w:tc>
        <w:tc>
          <w:tcPr>
            <w:tcW w:w="1421" w:type="dxa"/>
            <w:vAlign w:val="center"/>
          </w:tcPr>
          <w:p w14:paraId="4E0EB52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赵宇轩</w:t>
            </w:r>
          </w:p>
        </w:tc>
        <w:tc>
          <w:tcPr>
            <w:tcW w:w="1421" w:type="dxa"/>
            <w:vAlign w:val="center"/>
          </w:tcPr>
          <w:p w14:paraId="674EEB1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  伟</w:t>
            </w:r>
          </w:p>
        </w:tc>
        <w:tc>
          <w:tcPr>
            <w:tcW w:w="1419" w:type="dxa"/>
            <w:vAlign w:val="center"/>
          </w:tcPr>
          <w:p w14:paraId="5DECC2B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  源</w:t>
            </w:r>
          </w:p>
        </w:tc>
      </w:tr>
      <w:tr w14:paraId="47F65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74B3F4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刘健志</w:t>
            </w:r>
          </w:p>
        </w:tc>
        <w:tc>
          <w:tcPr>
            <w:tcW w:w="1420" w:type="dxa"/>
            <w:vAlign w:val="center"/>
          </w:tcPr>
          <w:p w14:paraId="00FC394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王伯伦</w:t>
            </w:r>
          </w:p>
        </w:tc>
        <w:tc>
          <w:tcPr>
            <w:tcW w:w="1421" w:type="dxa"/>
            <w:vAlign w:val="center"/>
          </w:tcPr>
          <w:p w14:paraId="524D2AB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汪文杰</w:t>
            </w:r>
          </w:p>
        </w:tc>
        <w:tc>
          <w:tcPr>
            <w:tcW w:w="1421" w:type="dxa"/>
            <w:vAlign w:val="center"/>
          </w:tcPr>
          <w:p w14:paraId="0A293CA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程劭祎</w:t>
            </w:r>
          </w:p>
        </w:tc>
        <w:tc>
          <w:tcPr>
            <w:tcW w:w="1421" w:type="dxa"/>
            <w:vAlign w:val="center"/>
          </w:tcPr>
          <w:p w14:paraId="4CE7DE7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李前程</w:t>
            </w:r>
          </w:p>
        </w:tc>
        <w:tc>
          <w:tcPr>
            <w:tcW w:w="1419" w:type="dxa"/>
            <w:vAlign w:val="center"/>
          </w:tcPr>
          <w:p w14:paraId="1DE1064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肖致远</w:t>
            </w:r>
          </w:p>
        </w:tc>
      </w:tr>
      <w:tr w14:paraId="1CC13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A1C90D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付世康</w:t>
            </w:r>
          </w:p>
        </w:tc>
        <w:tc>
          <w:tcPr>
            <w:tcW w:w="1420" w:type="dxa"/>
            <w:vAlign w:val="center"/>
          </w:tcPr>
          <w:p w14:paraId="760E331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蒲书博</w:t>
            </w:r>
          </w:p>
        </w:tc>
        <w:tc>
          <w:tcPr>
            <w:tcW w:w="1421" w:type="dxa"/>
            <w:vAlign w:val="center"/>
          </w:tcPr>
          <w:p w14:paraId="1CF994C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张震环</w:t>
            </w:r>
          </w:p>
        </w:tc>
        <w:tc>
          <w:tcPr>
            <w:tcW w:w="1421" w:type="dxa"/>
            <w:vAlign w:val="center"/>
          </w:tcPr>
          <w:p w14:paraId="7B42CC4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贾权宝</w:t>
            </w:r>
          </w:p>
        </w:tc>
        <w:tc>
          <w:tcPr>
            <w:tcW w:w="1421" w:type="dxa"/>
            <w:vAlign w:val="center"/>
          </w:tcPr>
          <w:p w14:paraId="01E2FCF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陈思倩</w:t>
            </w:r>
          </w:p>
        </w:tc>
        <w:tc>
          <w:tcPr>
            <w:tcW w:w="1419" w:type="dxa"/>
            <w:vAlign w:val="center"/>
          </w:tcPr>
          <w:p w14:paraId="6FD4048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蔡坤朔</w:t>
            </w:r>
          </w:p>
        </w:tc>
      </w:tr>
      <w:tr w14:paraId="11811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BFBD2E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吴俊杰</w:t>
            </w:r>
            <w:bookmarkStart w:id="0" w:name="_GoBack"/>
            <w:bookmarkEnd w:id="0"/>
          </w:p>
        </w:tc>
        <w:tc>
          <w:tcPr>
            <w:tcW w:w="1420" w:type="dxa"/>
            <w:vAlign w:val="center"/>
          </w:tcPr>
          <w:p w14:paraId="79ECE89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祁慧婷</w:t>
            </w:r>
          </w:p>
        </w:tc>
        <w:tc>
          <w:tcPr>
            <w:tcW w:w="1421" w:type="dxa"/>
            <w:vAlign w:val="center"/>
          </w:tcPr>
          <w:p w14:paraId="1741B03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王静祥</w:t>
            </w:r>
          </w:p>
        </w:tc>
        <w:tc>
          <w:tcPr>
            <w:tcW w:w="1421" w:type="dxa"/>
            <w:vAlign w:val="center"/>
          </w:tcPr>
          <w:p w14:paraId="5BD9F7A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张鹏宇</w:t>
            </w:r>
          </w:p>
        </w:tc>
        <w:tc>
          <w:tcPr>
            <w:tcW w:w="1421" w:type="dxa"/>
            <w:vAlign w:val="center"/>
          </w:tcPr>
          <w:p w14:paraId="261DF7D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余昊臻</w:t>
            </w:r>
          </w:p>
        </w:tc>
        <w:tc>
          <w:tcPr>
            <w:tcW w:w="1419" w:type="dxa"/>
            <w:vAlign w:val="center"/>
          </w:tcPr>
          <w:p w14:paraId="5AECFA8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张金钰</w:t>
            </w:r>
          </w:p>
        </w:tc>
      </w:tr>
      <w:tr w14:paraId="45030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F60627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陈申炫</w:t>
            </w:r>
          </w:p>
        </w:tc>
        <w:tc>
          <w:tcPr>
            <w:tcW w:w="1420" w:type="dxa"/>
            <w:vAlign w:val="center"/>
          </w:tcPr>
          <w:p w14:paraId="3889DBE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刘定佳</w:t>
            </w:r>
          </w:p>
        </w:tc>
        <w:tc>
          <w:tcPr>
            <w:tcW w:w="1421" w:type="dxa"/>
            <w:vAlign w:val="center"/>
          </w:tcPr>
          <w:p w14:paraId="04B423B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刘禹舶</w:t>
            </w:r>
          </w:p>
        </w:tc>
        <w:tc>
          <w:tcPr>
            <w:tcW w:w="1421" w:type="dxa"/>
            <w:vAlign w:val="center"/>
          </w:tcPr>
          <w:p w14:paraId="14EDDEA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4666D1E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 w14:paraId="4FE74C3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43E99533">
      <w:r>
        <w:rPr>
          <w:rFonts w:ascii="黑体" w:hAnsi="黑体" w:eastAsia="黑体"/>
          <w:sz w:val="32"/>
        </w:rPr>
        <w:t>信息科学与工程学院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03"/>
        <w:gridCol w:w="1402"/>
        <w:gridCol w:w="1575"/>
        <w:gridCol w:w="1229"/>
        <w:gridCol w:w="1512"/>
      </w:tblGrid>
      <w:tr w14:paraId="3EAF5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 w14:paraId="312002A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蔡岳峰</w:t>
            </w:r>
          </w:p>
        </w:tc>
        <w:tc>
          <w:tcPr>
            <w:tcW w:w="1303" w:type="dxa"/>
            <w:vAlign w:val="center"/>
          </w:tcPr>
          <w:p w14:paraId="67EEE95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陈淑祥</w:t>
            </w:r>
          </w:p>
        </w:tc>
        <w:tc>
          <w:tcPr>
            <w:tcW w:w="1402" w:type="dxa"/>
            <w:vAlign w:val="center"/>
          </w:tcPr>
          <w:p w14:paraId="44F7E2E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李恩泽</w:t>
            </w:r>
          </w:p>
        </w:tc>
        <w:tc>
          <w:tcPr>
            <w:tcW w:w="1575" w:type="dxa"/>
            <w:vAlign w:val="center"/>
          </w:tcPr>
          <w:p w14:paraId="5CC1CEB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郭德智丰</w:t>
            </w:r>
          </w:p>
        </w:tc>
        <w:tc>
          <w:tcPr>
            <w:tcW w:w="1229" w:type="dxa"/>
            <w:vAlign w:val="center"/>
          </w:tcPr>
          <w:p w14:paraId="1791855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徐晗逸</w:t>
            </w:r>
          </w:p>
        </w:tc>
        <w:tc>
          <w:tcPr>
            <w:tcW w:w="1512" w:type="dxa"/>
            <w:vAlign w:val="center"/>
          </w:tcPr>
          <w:p w14:paraId="5C9E8B7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姜权峪</w:t>
            </w:r>
          </w:p>
        </w:tc>
      </w:tr>
      <w:tr w14:paraId="11EFC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 w14:paraId="2BAB543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凌冶政林</w:t>
            </w:r>
          </w:p>
        </w:tc>
        <w:tc>
          <w:tcPr>
            <w:tcW w:w="1303" w:type="dxa"/>
            <w:vAlign w:val="center"/>
          </w:tcPr>
          <w:p w14:paraId="179E3EF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高海宁</w:t>
            </w:r>
          </w:p>
        </w:tc>
        <w:tc>
          <w:tcPr>
            <w:tcW w:w="1402" w:type="dxa"/>
            <w:vAlign w:val="center"/>
          </w:tcPr>
          <w:p w14:paraId="71AFF64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李志卓</w:t>
            </w:r>
          </w:p>
        </w:tc>
        <w:tc>
          <w:tcPr>
            <w:tcW w:w="1575" w:type="dxa"/>
            <w:vAlign w:val="center"/>
          </w:tcPr>
          <w:p w14:paraId="4486924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侯乔沐</w:t>
            </w:r>
          </w:p>
        </w:tc>
        <w:tc>
          <w:tcPr>
            <w:tcW w:w="1229" w:type="dxa"/>
            <w:vAlign w:val="center"/>
          </w:tcPr>
          <w:p w14:paraId="5314E0D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韩添淳</w:t>
            </w:r>
          </w:p>
        </w:tc>
        <w:tc>
          <w:tcPr>
            <w:tcW w:w="1512" w:type="dxa"/>
            <w:vAlign w:val="center"/>
          </w:tcPr>
          <w:p w14:paraId="6973B45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刘洪池</w:t>
            </w:r>
          </w:p>
        </w:tc>
      </w:tr>
      <w:tr w14:paraId="278C9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 w14:paraId="3005ABA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马大凯</w:t>
            </w:r>
          </w:p>
        </w:tc>
        <w:tc>
          <w:tcPr>
            <w:tcW w:w="1303" w:type="dxa"/>
            <w:vAlign w:val="center"/>
          </w:tcPr>
          <w:p w14:paraId="7B270C9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蒋铭宇</w:t>
            </w:r>
          </w:p>
        </w:tc>
        <w:tc>
          <w:tcPr>
            <w:tcW w:w="1402" w:type="dxa"/>
            <w:vAlign w:val="center"/>
          </w:tcPr>
          <w:p w14:paraId="590B97D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李陈溢</w:t>
            </w:r>
          </w:p>
        </w:tc>
        <w:tc>
          <w:tcPr>
            <w:tcW w:w="1575" w:type="dxa"/>
            <w:vAlign w:val="center"/>
          </w:tcPr>
          <w:p w14:paraId="47935CC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赵忠宇</w:t>
            </w:r>
          </w:p>
        </w:tc>
        <w:tc>
          <w:tcPr>
            <w:tcW w:w="1229" w:type="dxa"/>
            <w:vAlign w:val="center"/>
          </w:tcPr>
          <w:p w14:paraId="35C8F1B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于安澜</w:t>
            </w:r>
          </w:p>
        </w:tc>
        <w:tc>
          <w:tcPr>
            <w:tcW w:w="1512" w:type="dxa"/>
            <w:vAlign w:val="center"/>
          </w:tcPr>
          <w:p w14:paraId="4456A8A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丁相日</w:t>
            </w:r>
          </w:p>
        </w:tc>
      </w:tr>
      <w:tr w14:paraId="4A148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 w14:paraId="7F5173B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  进</w:t>
            </w:r>
          </w:p>
        </w:tc>
        <w:tc>
          <w:tcPr>
            <w:tcW w:w="1303" w:type="dxa"/>
            <w:vAlign w:val="center"/>
          </w:tcPr>
          <w:p w14:paraId="13BA0CB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邵薪源</w:t>
            </w:r>
          </w:p>
        </w:tc>
        <w:tc>
          <w:tcPr>
            <w:tcW w:w="1402" w:type="dxa"/>
            <w:vAlign w:val="center"/>
          </w:tcPr>
          <w:p w14:paraId="59C0567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项  良</w:t>
            </w:r>
          </w:p>
        </w:tc>
        <w:tc>
          <w:tcPr>
            <w:tcW w:w="1575" w:type="dxa"/>
            <w:vAlign w:val="center"/>
          </w:tcPr>
          <w:p w14:paraId="5CB0823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王一晨</w:t>
            </w:r>
          </w:p>
        </w:tc>
        <w:tc>
          <w:tcPr>
            <w:tcW w:w="1229" w:type="dxa"/>
            <w:vAlign w:val="center"/>
          </w:tcPr>
          <w:p w14:paraId="06DB40C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回凯宁</w:t>
            </w:r>
          </w:p>
        </w:tc>
        <w:tc>
          <w:tcPr>
            <w:tcW w:w="1512" w:type="dxa"/>
            <w:vAlign w:val="center"/>
          </w:tcPr>
          <w:p w14:paraId="3D6CDAD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石兴学</w:t>
            </w:r>
          </w:p>
        </w:tc>
      </w:tr>
      <w:tr w14:paraId="7E70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 w14:paraId="27B6982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余江伟</w:t>
            </w:r>
          </w:p>
        </w:tc>
        <w:tc>
          <w:tcPr>
            <w:tcW w:w="1303" w:type="dxa"/>
            <w:vAlign w:val="center"/>
          </w:tcPr>
          <w:p w14:paraId="59507B7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刘思彤</w:t>
            </w:r>
          </w:p>
        </w:tc>
        <w:tc>
          <w:tcPr>
            <w:tcW w:w="1402" w:type="dxa"/>
            <w:vAlign w:val="center"/>
          </w:tcPr>
          <w:p w14:paraId="53BB711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宿家浩</w:t>
            </w:r>
          </w:p>
        </w:tc>
        <w:tc>
          <w:tcPr>
            <w:tcW w:w="1575" w:type="dxa"/>
            <w:vAlign w:val="center"/>
          </w:tcPr>
          <w:p w14:paraId="0568C7C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马振耀</w:t>
            </w:r>
          </w:p>
        </w:tc>
        <w:tc>
          <w:tcPr>
            <w:tcW w:w="1229" w:type="dxa"/>
            <w:vAlign w:val="center"/>
          </w:tcPr>
          <w:p w14:paraId="3A9FC11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尚东洋</w:t>
            </w:r>
          </w:p>
        </w:tc>
        <w:tc>
          <w:tcPr>
            <w:tcW w:w="1512" w:type="dxa"/>
            <w:vAlign w:val="center"/>
          </w:tcPr>
          <w:p w14:paraId="625C6A0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刘佳伟</w:t>
            </w:r>
          </w:p>
        </w:tc>
      </w:tr>
      <w:tr w14:paraId="6D643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 w14:paraId="06E6911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丁美戈</w:t>
            </w:r>
          </w:p>
        </w:tc>
        <w:tc>
          <w:tcPr>
            <w:tcW w:w="1303" w:type="dxa"/>
            <w:vAlign w:val="center"/>
          </w:tcPr>
          <w:p w14:paraId="74C3CCF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王颀鑫</w:t>
            </w:r>
          </w:p>
        </w:tc>
        <w:tc>
          <w:tcPr>
            <w:tcW w:w="1402" w:type="dxa"/>
            <w:vAlign w:val="center"/>
          </w:tcPr>
          <w:p w14:paraId="24A3EFC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贺俊齐</w:t>
            </w:r>
          </w:p>
        </w:tc>
        <w:tc>
          <w:tcPr>
            <w:tcW w:w="1575" w:type="dxa"/>
            <w:vAlign w:val="center"/>
          </w:tcPr>
          <w:p w14:paraId="2CC8573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余宗桓</w:t>
            </w:r>
          </w:p>
        </w:tc>
        <w:tc>
          <w:tcPr>
            <w:tcW w:w="1229" w:type="dxa"/>
            <w:vAlign w:val="center"/>
          </w:tcPr>
          <w:p w14:paraId="1C58276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石艺含</w:t>
            </w:r>
          </w:p>
        </w:tc>
        <w:tc>
          <w:tcPr>
            <w:tcW w:w="1512" w:type="dxa"/>
            <w:vAlign w:val="center"/>
          </w:tcPr>
          <w:p w14:paraId="4F94709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张艳芳</w:t>
            </w:r>
          </w:p>
        </w:tc>
      </w:tr>
      <w:tr w14:paraId="2A0D3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 w14:paraId="5D0C25D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宋卓优</w:t>
            </w:r>
          </w:p>
        </w:tc>
        <w:tc>
          <w:tcPr>
            <w:tcW w:w="1303" w:type="dxa"/>
            <w:vAlign w:val="center"/>
          </w:tcPr>
          <w:p w14:paraId="7EA3566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陈君煜</w:t>
            </w:r>
          </w:p>
        </w:tc>
        <w:tc>
          <w:tcPr>
            <w:tcW w:w="1402" w:type="dxa"/>
            <w:vAlign w:val="center"/>
          </w:tcPr>
          <w:p w14:paraId="0D0DC2F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蔡志恒</w:t>
            </w:r>
          </w:p>
        </w:tc>
        <w:tc>
          <w:tcPr>
            <w:tcW w:w="1575" w:type="dxa"/>
            <w:vAlign w:val="center"/>
          </w:tcPr>
          <w:p w14:paraId="452B40C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佟亚东</w:t>
            </w:r>
          </w:p>
        </w:tc>
        <w:tc>
          <w:tcPr>
            <w:tcW w:w="1229" w:type="dxa"/>
            <w:vAlign w:val="center"/>
          </w:tcPr>
          <w:p w14:paraId="4CD8C8F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王薇舒</w:t>
            </w:r>
          </w:p>
        </w:tc>
        <w:tc>
          <w:tcPr>
            <w:tcW w:w="1512" w:type="dxa"/>
            <w:vAlign w:val="center"/>
          </w:tcPr>
          <w:p w14:paraId="307EDE5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刘冠志</w:t>
            </w:r>
          </w:p>
        </w:tc>
      </w:tr>
      <w:tr w14:paraId="2D018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 w14:paraId="3B536BD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郇晨旭</w:t>
            </w:r>
          </w:p>
        </w:tc>
        <w:tc>
          <w:tcPr>
            <w:tcW w:w="1303" w:type="dxa"/>
            <w:vAlign w:val="center"/>
          </w:tcPr>
          <w:p w14:paraId="26C61B4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姜佳岐</w:t>
            </w:r>
          </w:p>
        </w:tc>
        <w:tc>
          <w:tcPr>
            <w:tcW w:w="1402" w:type="dxa"/>
            <w:vAlign w:val="center"/>
          </w:tcPr>
          <w:p w14:paraId="36E1E71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  星</w:t>
            </w:r>
          </w:p>
        </w:tc>
        <w:tc>
          <w:tcPr>
            <w:tcW w:w="1575" w:type="dxa"/>
            <w:vAlign w:val="center"/>
          </w:tcPr>
          <w:p w14:paraId="722CCFB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黄元平</w:t>
            </w:r>
          </w:p>
        </w:tc>
        <w:tc>
          <w:tcPr>
            <w:tcW w:w="1229" w:type="dxa"/>
            <w:vAlign w:val="center"/>
          </w:tcPr>
          <w:p w14:paraId="055EF37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  炫</w:t>
            </w:r>
          </w:p>
        </w:tc>
        <w:tc>
          <w:tcPr>
            <w:tcW w:w="1512" w:type="dxa"/>
            <w:vAlign w:val="center"/>
          </w:tcPr>
          <w:p w14:paraId="01CA584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李佳洋</w:t>
            </w:r>
          </w:p>
        </w:tc>
      </w:tr>
      <w:tr w14:paraId="0DC2E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 w14:paraId="0AFFF97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黎鹤然</w:t>
            </w:r>
          </w:p>
        </w:tc>
        <w:tc>
          <w:tcPr>
            <w:tcW w:w="1303" w:type="dxa"/>
            <w:vAlign w:val="center"/>
          </w:tcPr>
          <w:p w14:paraId="2179E5C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戎冠伊</w:t>
            </w:r>
          </w:p>
        </w:tc>
        <w:tc>
          <w:tcPr>
            <w:tcW w:w="1402" w:type="dxa"/>
            <w:vAlign w:val="center"/>
          </w:tcPr>
          <w:p w14:paraId="2B4753D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郭宇涵</w:t>
            </w:r>
          </w:p>
        </w:tc>
        <w:tc>
          <w:tcPr>
            <w:tcW w:w="1575" w:type="dxa"/>
            <w:vAlign w:val="center"/>
          </w:tcPr>
          <w:p w14:paraId="7C70768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马  乔</w:t>
            </w:r>
          </w:p>
        </w:tc>
        <w:tc>
          <w:tcPr>
            <w:tcW w:w="1229" w:type="dxa"/>
            <w:vAlign w:val="center"/>
          </w:tcPr>
          <w:p w14:paraId="34D6FF0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王世臣</w:t>
            </w:r>
          </w:p>
        </w:tc>
        <w:tc>
          <w:tcPr>
            <w:tcW w:w="1512" w:type="dxa"/>
            <w:vAlign w:val="center"/>
          </w:tcPr>
          <w:p w14:paraId="51D682A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胥力文</w:t>
            </w:r>
          </w:p>
        </w:tc>
      </w:tr>
      <w:tr w14:paraId="10EB6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 w14:paraId="06A5FC7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石旭龙</w:t>
            </w:r>
          </w:p>
        </w:tc>
        <w:tc>
          <w:tcPr>
            <w:tcW w:w="1303" w:type="dxa"/>
            <w:vAlign w:val="center"/>
          </w:tcPr>
          <w:p w14:paraId="6D3A89C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  婉</w:t>
            </w:r>
          </w:p>
        </w:tc>
        <w:tc>
          <w:tcPr>
            <w:tcW w:w="1402" w:type="dxa"/>
            <w:vAlign w:val="center"/>
          </w:tcPr>
          <w:p w14:paraId="0B11BAD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邸琳琪</w:t>
            </w:r>
          </w:p>
        </w:tc>
        <w:tc>
          <w:tcPr>
            <w:tcW w:w="1575" w:type="dxa"/>
            <w:vAlign w:val="center"/>
          </w:tcPr>
          <w:p w14:paraId="2D76BBC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唐尚礼</w:t>
            </w:r>
          </w:p>
        </w:tc>
        <w:tc>
          <w:tcPr>
            <w:tcW w:w="1229" w:type="dxa"/>
            <w:vAlign w:val="center"/>
          </w:tcPr>
          <w:p w14:paraId="066CCA8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徐文韬</w:t>
            </w:r>
          </w:p>
        </w:tc>
        <w:tc>
          <w:tcPr>
            <w:tcW w:w="1512" w:type="dxa"/>
            <w:vAlign w:val="center"/>
          </w:tcPr>
          <w:p w14:paraId="194CCA2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李雄锋</w:t>
            </w:r>
          </w:p>
        </w:tc>
      </w:tr>
    </w:tbl>
    <w:p w14:paraId="15705333">
      <w:pPr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计算机科学与工程学院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D252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DBB019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董灏然</w:t>
            </w:r>
          </w:p>
        </w:tc>
        <w:tc>
          <w:tcPr>
            <w:tcW w:w="1420" w:type="dxa"/>
            <w:vAlign w:val="center"/>
          </w:tcPr>
          <w:p w14:paraId="7F3772C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王奕文</w:t>
            </w:r>
          </w:p>
        </w:tc>
        <w:tc>
          <w:tcPr>
            <w:tcW w:w="1420" w:type="dxa"/>
            <w:vAlign w:val="center"/>
          </w:tcPr>
          <w:p w14:paraId="27FB877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林圣原</w:t>
            </w:r>
          </w:p>
        </w:tc>
        <w:tc>
          <w:tcPr>
            <w:tcW w:w="1420" w:type="dxa"/>
            <w:vAlign w:val="center"/>
          </w:tcPr>
          <w:p w14:paraId="3F9F308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李登流</w:t>
            </w:r>
          </w:p>
        </w:tc>
        <w:tc>
          <w:tcPr>
            <w:tcW w:w="1421" w:type="dxa"/>
            <w:vAlign w:val="center"/>
          </w:tcPr>
          <w:p w14:paraId="461F09B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  捷</w:t>
            </w:r>
          </w:p>
        </w:tc>
        <w:tc>
          <w:tcPr>
            <w:tcW w:w="1421" w:type="dxa"/>
            <w:vAlign w:val="center"/>
          </w:tcPr>
          <w:p w14:paraId="56634B2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闫鹏俊</w:t>
            </w:r>
          </w:p>
        </w:tc>
      </w:tr>
      <w:tr w14:paraId="387ED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FF376F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杨欣博</w:t>
            </w:r>
          </w:p>
        </w:tc>
        <w:tc>
          <w:tcPr>
            <w:tcW w:w="1420" w:type="dxa"/>
            <w:vAlign w:val="center"/>
          </w:tcPr>
          <w:p w14:paraId="238C14D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赵大捷</w:t>
            </w:r>
          </w:p>
        </w:tc>
        <w:tc>
          <w:tcPr>
            <w:tcW w:w="1420" w:type="dxa"/>
            <w:vAlign w:val="center"/>
          </w:tcPr>
          <w:p w14:paraId="0D1D1D1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  兵</w:t>
            </w:r>
          </w:p>
        </w:tc>
        <w:tc>
          <w:tcPr>
            <w:tcW w:w="1420" w:type="dxa"/>
            <w:vAlign w:val="center"/>
          </w:tcPr>
          <w:p w14:paraId="6BDB343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邓乔兮</w:t>
            </w:r>
          </w:p>
        </w:tc>
        <w:tc>
          <w:tcPr>
            <w:tcW w:w="1421" w:type="dxa"/>
            <w:vAlign w:val="center"/>
          </w:tcPr>
          <w:p w14:paraId="38AA8AD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郭晨华</w:t>
            </w:r>
          </w:p>
        </w:tc>
        <w:tc>
          <w:tcPr>
            <w:tcW w:w="1421" w:type="dxa"/>
            <w:vAlign w:val="center"/>
          </w:tcPr>
          <w:p w14:paraId="57AF723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梁梓萌</w:t>
            </w:r>
          </w:p>
        </w:tc>
      </w:tr>
      <w:tr w14:paraId="60FAB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DC7199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王佳乐</w:t>
            </w:r>
          </w:p>
        </w:tc>
        <w:tc>
          <w:tcPr>
            <w:tcW w:w="1420" w:type="dxa"/>
            <w:vAlign w:val="center"/>
          </w:tcPr>
          <w:p w14:paraId="573D096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  丹</w:t>
            </w:r>
          </w:p>
        </w:tc>
        <w:tc>
          <w:tcPr>
            <w:tcW w:w="1420" w:type="dxa"/>
            <w:vAlign w:val="center"/>
          </w:tcPr>
          <w:p w14:paraId="5A075A7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张倬鸣</w:t>
            </w:r>
          </w:p>
        </w:tc>
        <w:tc>
          <w:tcPr>
            <w:tcW w:w="1420" w:type="dxa"/>
            <w:vAlign w:val="center"/>
          </w:tcPr>
          <w:p w14:paraId="1FC93E9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郭嘉欣</w:t>
            </w:r>
          </w:p>
        </w:tc>
        <w:tc>
          <w:tcPr>
            <w:tcW w:w="1421" w:type="dxa"/>
            <w:vAlign w:val="center"/>
          </w:tcPr>
          <w:p w14:paraId="5455E43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任思琪</w:t>
            </w:r>
          </w:p>
        </w:tc>
        <w:tc>
          <w:tcPr>
            <w:tcW w:w="1421" w:type="dxa"/>
            <w:vAlign w:val="center"/>
          </w:tcPr>
          <w:p w14:paraId="5128E63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朱天泽</w:t>
            </w:r>
          </w:p>
        </w:tc>
      </w:tr>
      <w:tr w14:paraId="534EB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B0DEFE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王昊宸</w:t>
            </w:r>
          </w:p>
        </w:tc>
        <w:tc>
          <w:tcPr>
            <w:tcW w:w="1420" w:type="dxa"/>
            <w:vAlign w:val="center"/>
          </w:tcPr>
          <w:p w14:paraId="2FFA455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刘展硕</w:t>
            </w:r>
          </w:p>
        </w:tc>
        <w:tc>
          <w:tcPr>
            <w:tcW w:w="1420" w:type="dxa"/>
            <w:vAlign w:val="center"/>
          </w:tcPr>
          <w:p w14:paraId="17D7327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何  婷</w:t>
            </w:r>
          </w:p>
        </w:tc>
        <w:tc>
          <w:tcPr>
            <w:tcW w:w="1420" w:type="dxa"/>
            <w:vAlign w:val="center"/>
          </w:tcPr>
          <w:p w14:paraId="246519C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翟雨欣</w:t>
            </w:r>
          </w:p>
        </w:tc>
        <w:tc>
          <w:tcPr>
            <w:tcW w:w="1421" w:type="dxa"/>
            <w:vAlign w:val="center"/>
          </w:tcPr>
          <w:p w14:paraId="216A1D3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郑安棋</w:t>
            </w:r>
          </w:p>
        </w:tc>
        <w:tc>
          <w:tcPr>
            <w:tcW w:w="1421" w:type="dxa"/>
            <w:vAlign w:val="center"/>
          </w:tcPr>
          <w:p w14:paraId="199392A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袁浩喆</w:t>
            </w:r>
          </w:p>
        </w:tc>
      </w:tr>
      <w:tr w14:paraId="46212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10C85C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叶锦涛</w:t>
            </w:r>
          </w:p>
        </w:tc>
        <w:tc>
          <w:tcPr>
            <w:tcW w:w="1420" w:type="dxa"/>
            <w:vAlign w:val="center"/>
          </w:tcPr>
          <w:p w14:paraId="4C40E60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  拓</w:t>
            </w:r>
          </w:p>
        </w:tc>
        <w:tc>
          <w:tcPr>
            <w:tcW w:w="1420" w:type="dxa"/>
            <w:vAlign w:val="center"/>
          </w:tcPr>
          <w:p w14:paraId="57E478D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王璐瑄</w:t>
            </w:r>
          </w:p>
        </w:tc>
        <w:tc>
          <w:tcPr>
            <w:tcW w:w="1420" w:type="dxa"/>
            <w:vAlign w:val="center"/>
          </w:tcPr>
          <w:p w14:paraId="779609E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毛一鸣</w:t>
            </w:r>
          </w:p>
        </w:tc>
        <w:tc>
          <w:tcPr>
            <w:tcW w:w="1421" w:type="dxa"/>
            <w:vAlign w:val="center"/>
          </w:tcPr>
          <w:p w14:paraId="6C5BD2A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刘冰昱</w:t>
            </w:r>
          </w:p>
        </w:tc>
        <w:tc>
          <w:tcPr>
            <w:tcW w:w="1421" w:type="dxa"/>
            <w:vAlign w:val="center"/>
          </w:tcPr>
          <w:p w14:paraId="1E3E226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梁楚梵</w:t>
            </w:r>
          </w:p>
        </w:tc>
      </w:tr>
      <w:tr w14:paraId="39C76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106812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李佳蔚</w:t>
            </w:r>
          </w:p>
        </w:tc>
        <w:tc>
          <w:tcPr>
            <w:tcW w:w="1420" w:type="dxa"/>
            <w:vAlign w:val="center"/>
          </w:tcPr>
          <w:p w14:paraId="508A972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李华阳</w:t>
            </w:r>
          </w:p>
        </w:tc>
        <w:tc>
          <w:tcPr>
            <w:tcW w:w="1420" w:type="dxa"/>
            <w:vAlign w:val="center"/>
          </w:tcPr>
          <w:p w14:paraId="1F75D1D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江佩璇</w:t>
            </w:r>
          </w:p>
        </w:tc>
        <w:tc>
          <w:tcPr>
            <w:tcW w:w="1420" w:type="dxa"/>
            <w:vAlign w:val="center"/>
          </w:tcPr>
          <w:p w14:paraId="415AA35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黄禹赫</w:t>
            </w:r>
          </w:p>
        </w:tc>
        <w:tc>
          <w:tcPr>
            <w:tcW w:w="1421" w:type="dxa"/>
            <w:vAlign w:val="center"/>
          </w:tcPr>
          <w:p w14:paraId="365B9E8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边培裕</w:t>
            </w:r>
          </w:p>
        </w:tc>
        <w:tc>
          <w:tcPr>
            <w:tcW w:w="1421" w:type="dxa"/>
            <w:vAlign w:val="center"/>
          </w:tcPr>
          <w:p w14:paraId="00D4D20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  鹏</w:t>
            </w:r>
          </w:p>
        </w:tc>
      </w:tr>
      <w:tr w14:paraId="168E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4572CB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安金辉</w:t>
            </w:r>
          </w:p>
        </w:tc>
        <w:tc>
          <w:tcPr>
            <w:tcW w:w="1420" w:type="dxa"/>
            <w:vAlign w:val="center"/>
          </w:tcPr>
          <w:p w14:paraId="0B8E561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芦  旭</w:t>
            </w:r>
          </w:p>
        </w:tc>
        <w:tc>
          <w:tcPr>
            <w:tcW w:w="1420" w:type="dxa"/>
            <w:vAlign w:val="center"/>
          </w:tcPr>
          <w:p w14:paraId="683A554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胡翰文</w:t>
            </w:r>
          </w:p>
        </w:tc>
        <w:tc>
          <w:tcPr>
            <w:tcW w:w="1420" w:type="dxa"/>
            <w:vAlign w:val="center"/>
          </w:tcPr>
          <w:p w14:paraId="279757A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郑茜文</w:t>
            </w:r>
          </w:p>
        </w:tc>
        <w:tc>
          <w:tcPr>
            <w:tcW w:w="1421" w:type="dxa"/>
            <w:vAlign w:val="center"/>
          </w:tcPr>
          <w:p w14:paraId="65F1593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张宸诚</w:t>
            </w:r>
          </w:p>
        </w:tc>
        <w:tc>
          <w:tcPr>
            <w:tcW w:w="1421" w:type="dxa"/>
            <w:vAlign w:val="center"/>
          </w:tcPr>
          <w:p w14:paraId="19BB580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任浩禹</w:t>
            </w:r>
          </w:p>
        </w:tc>
      </w:tr>
      <w:tr w14:paraId="642EA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974458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黄郑源</w:t>
            </w:r>
          </w:p>
        </w:tc>
        <w:tc>
          <w:tcPr>
            <w:tcW w:w="1420" w:type="dxa"/>
            <w:vAlign w:val="center"/>
          </w:tcPr>
          <w:p w14:paraId="34A20DB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刘美奇</w:t>
            </w:r>
          </w:p>
        </w:tc>
        <w:tc>
          <w:tcPr>
            <w:tcW w:w="1420" w:type="dxa"/>
            <w:vAlign w:val="center"/>
          </w:tcPr>
          <w:p w14:paraId="4719A51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李首澎</w:t>
            </w:r>
          </w:p>
        </w:tc>
        <w:tc>
          <w:tcPr>
            <w:tcW w:w="1420" w:type="dxa"/>
            <w:vAlign w:val="center"/>
          </w:tcPr>
          <w:p w14:paraId="6551D43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  浩</w:t>
            </w:r>
          </w:p>
        </w:tc>
        <w:tc>
          <w:tcPr>
            <w:tcW w:w="1421" w:type="dxa"/>
            <w:vAlign w:val="center"/>
          </w:tcPr>
          <w:p w14:paraId="12C5C75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邢文飞</w:t>
            </w:r>
          </w:p>
        </w:tc>
        <w:tc>
          <w:tcPr>
            <w:tcW w:w="1421" w:type="dxa"/>
            <w:vAlign w:val="center"/>
          </w:tcPr>
          <w:p w14:paraId="54011C6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周筠纯</w:t>
            </w:r>
          </w:p>
        </w:tc>
      </w:tr>
      <w:tr w14:paraId="6D258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AD316B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安  宸</w:t>
            </w:r>
          </w:p>
        </w:tc>
        <w:tc>
          <w:tcPr>
            <w:tcW w:w="1420" w:type="dxa"/>
            <w:vAlign w:val="center"/>
          </w:tcPr>
          <w:p w14:paraId="7F74544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周品灼</w:t>
            </w:r>
          </w:p>
        </w:tc>
        <w:tc>
          <w:tcPr>
            <w:tcW w:w="1420" w:type="dxa"/>
            <w:vAlign w:val="center"/>
          </w:tcPr>
          <w:p w14:paraId="1E21B6B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李昊泽</w:t>
            </w:r>
          </w:p>
        </w:tc>
        <w:tc>
          <w:tcPr>
            <w:tcW w:w="1420" w:type="dxa"/>
            <w:vAlign w:val="center"/>
          </w:tcPr>
          <w:p w14:paraId="466A5E5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万静怡</w:t>
            </w:r>
          </w:p>
        </w:tc>
        <w:tc>
          <w:tcPr>
            <w:tcW w:w="1421" w:type="dxa"/>
            <w:vAlign w:val="center"/>
          </w:tcPr>
          <w:p w14:paraId="3C27B91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  钊</w:t>
            </w:r>
          </w:p>
        </w:tc>
        <w:tc>
          <w:tcPr>
            <w:tcW w:w="1421" w:type="dxa"/>
            <w:vAlign w:val="center"/>
          </w:tcPr>
          <w:p w14:paraId="158D205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曹  阳</w:t>
            </w:r>
          </w:p>
        </w:tc>
      </w:tr>
      <w:tr w14:paraId="20062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585E39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梁少天</w:t>
            </w:r>
          </w:p>
        </w:tc>
        <w:tc>
          <w:tcPr>
            <w:tcW w:w="1420" w:type="dxa"/>
            <w:vAlign w:val="center"/>
          </w:tcPr>
          <w:p w14:paraId="765C9E7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王奕力</w:t>
            </w:r>
          </w:p>
        </w:tc>
        <w:tc>
          <w:tcPr>
            <w:tcW w:w="1420" w:type="dxa"/>
          </w:tcPr>
          <w:p w14:paraId="228A694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6057FD5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3E4521B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7608ABF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2A5299EB">
      <w:r>
        <w:rPr>
          <w:rFonts w:ascii="黑体" w:hAnsi="黑体" w:eastAsia="黑体"/>
          <w:sz w:val="32"/>
        </w:rPr>
        <w:t>软件学院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19"/>
        <w:gridCol w:w="1420"/>
        <w:gridCol w:w="1420"/>
      </w:tblGrid>
      <w:tr w14:paraId="74DA0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441715D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段其甲</w:t>
            </w:r>
          </w:p>
        </w:tc>
        <w:tc>
          <w:tcPr>
            <w:tcW w:w="1421" w:type="dxa"/>
            <w:vAlign w:val="center"/>
          </w:tcPr>
          <w:p w14:paraId="29C889F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黄子恒</w:t>
            </w:r>
          </w:p>
        </w:tc>
        <w:tc>
          <w:tcPr>
            <w:tcW w:w="1421" w:type="dxa"/>
            <w:vAlign w:val="center"/>
          </w:tcPr>
          <w:p w14:paraId="0A6B9C3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宋子蕴</w:t>
            </w:r>
          </w:p>
        </w:tc>
        <w:tc>
          <w:tcPr>
            <w:tcW w:w="1419" w:type="dxa"/>
            <w:vAlign w:val="center"/>
          </w:tcPr>
          <w:p w14:paraId="32AE9ED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王美森</w:t>
            </w:r>
          </w:p>
        </w:tc>
        <w:tc>
          <w:tcPr>
            <w:tcW w:w="1420" w:type="dxa"/>
            <w:vAlign w:val="center"/>
          </w:tcPr>
          <w:p w14:paraId="6599BD4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赖晋涛</w:t>
            </w:r>
          </w:p>
        </w:tc>
        <w:tc>
          <w:tcPr>
            <w:tcW w:w="1420" w:type="dxa"/>
            <w:vAlign w:val="center"/>
          </w:tcPr>
          <w:p w14:paraId="0F94073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胡泽鹏</w:t>
            </w:r>
          </w:p>
        </w:tc>
      </w:tr>
      <w:tr w14:paraId="680B3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2348693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林宏杰</w:t>
            </w:r>
          </w:p>
        </w:tc>
        <w:tc>
          <w:tcPr>
            <w:tcW w:w="1421" w:type="dxa"/>
            <w:vAlign w:val="center"/>
          </w:tcPr>
          <w:p w14:paraId="357CADD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居筱玥</w:t>
            </w:r>
          </w:p>
        </w:tc>
        <w:tc>
          <w:tcPr>
            <w:tcW w:w="1421" w:type="dxa"/>
            <w:vAlign w:val="center"/>
          </w:tcPr>
          <w:p w14:paraId="3361837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杨书硕</w:t>
            </w:r>
          </w:p>
        </w:tc>
        <w:tc>
          <w:tcPr>
            <w:tcW w:w="1419" w:type="dxa"/>
            <w:vAlign w:val="center"/>
          </w:tcPr>
          <w:p w14:paraId="51A77CC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高倩倩</w:t>
            </w:r>
          </w:p>
        </w:tc>
        <w:tc>
          <w:tcPr>
            <w:tcW w:w="1420" w:type="dxa"/>
            <w:vAlign w:val="center"/>
          </w:tcPr>
          <w:p w14:paraId="18232DC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王雨昕</w:t>
            </w:r>
          </w:p>
        </w:tc>
        <w:tc>
          <w:tcPr>
            <w:tcW w:w="1420" w:type="dxa"/>
            <w:vAlign w:val="center"/>
          </w:tcPr>
          <w:p w14:paraId="218DA74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袁  泉</w:t>
            </w:r>
          </w:p>
        </w:tc>
      </w:tr>
      <w:tr w14:paraId="42355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100F65D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兰裕恺</w:t>
            </w:r>
          </w:p>
        </w:tc>
        <w:tc>
          <w:tcPr>
            <w:tcW w:w="1421" w:type="dxa"/>
            <w:vAlign w:val="center"/>
          </w:tcPr>
          <w:p w14:paraId="78BDF9F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李赛美</w:t>
            </w:r>
          </w:p>
        </w:tc>
        <w:tc>
          <w:tcPr>
            <w:tcW w:w="1421" w:type="dxa"/>
            <w:vAlign w:val="center"/>
          </w:tcPr>
          <w:p w14:paraId="2EB82B5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李子悦</w:t>
            </w:r>
          </w:p>
        </w:tc>
        <w:tc>
          <w:tcPr>
            <w:tcW w:w="1419" w:type="dxa"/>
            <w:vAlign w:val="center"/>
          </w:tcPr>
          <w:p w14:paraId="181AE9B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任鹏戌</w:t>
            </w:r>
          </w:p>
        </w:tc>
        <w:tc>
          <w:tcPr>
            <w:tcW w:w="1420" w:type="dxa"/>
            <w:vAlign w:val="center"/>
          </w:tcPr>
          <w:p w14:paraId="1B0185F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张嘉乐</w:t>
            </w:r>
          </w:p>
        </w:tc>
        <w:tc>
          <w:tcPr>
            <w:tcW w:w="1420" w:type="dxa"/>
            <w:vAlign w:val="center"/>
          </w:tcPr>
          <w:p w14:paraId="726E2EC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曾文迪</w:t>
            </w:r>
          </w:p>
        </w:tc>
      </w:tr>
      <w:tr w14:paraId="7F542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251B6D8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张天悦</w:t>
            </w:r>
          </w:p>
        </w:tc>
        <w:tc>
          <w:tcPr>
            <w:tcW w:w="1421" w:type="dxa"/>
            <w:vAlign w:val="center"/>
          </w:tcPr>
          <w:p w14:paraId="088CEF0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王博妍</w:t>
            </w:r>
          </w:p>
        </w:tc>
        <w:tc>
          <w:tcPr>
            <w:tcW w:w="1421" w:type="dxa"/>
            <w:vAlign w:val="center"/>
          </w:tcPr>
          <w:p w14:paraId="5C4FC7B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王军博</w:t>
            </w:r>
          </w:p>
        </w:tc>
        <w:tc>
          <w:tcPr>
            <w:tcW w:w="1419" w:type="dxa"/>
            <w:vAlign w:val="center"/>
          </w:tcPr>
          <w:p w14:paraId="3B4B6D6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刘国成</w:t>
            </w:r>
          </w:p>
        </w:tc>
        <w:tc>
          <w:tcPr>
            <w:tcW w:w="1420" w:type="dxa"/>
            <w:vAlign w:val="center"/>
          </w:tcPr>
          <w:p w14:paraId="439AFDE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何博艺</w:t>
            </w:r>
          </w:p>
        </w:tc>
        <w:tc>
          <w:tcPr>
            <w:tcW w:w="1420" w:type="dxa"/>
            <w:vAlign w:val="center"/>
          </w:tcPr>
          <w:p w14:paraId="60E567F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许佳晖</w:t>
            </w:r>
          </w:p>
        </w:tc>
      </w:tr>
      <w:tr w14:paraId="0D09E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2DD1876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解子涵</w:t>
            </w:r>
          </w:p>
        </w:tc>
        <w:tc>
          <w:tcPr>
            <w:tcW w:w="1421" w:type="dxa"/>
            <w:vAlign w:val="center"/>
          </w:tcPr>
          <w:p w14:paraId="0ED837F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许馨心</w:t>
            </w:r>
          </w:p>
        </w:tc>
        <w:tc>
          <w:tcPr>
            <w:tcW w:w="1421" w:type="dxa"/>
            <w:vAlign w:val="center"/>
          </w:tcPr>
          <w:p w14:paraId="7364CBF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许  涵</w:t>
            </w:r>
          </w:p>
        </w:tc>
        <w:tc>
          <w:tcPr>
            <w:tcW w:w="1419" w:type="dxa"/>
            <w:vAlign w:val="center"/>
          </w:tcPr>
          <w:p w14:paraId="5A682BC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姜子洋</w:t>
            </w:r>
          </w:p>
        </w:tc>
        <w:tc>
          <w:tcPr>
            <w:tcW w:w="1420" w:type="dxa"/>
            <w:vAlign w:val="center"/>
          </w:tcPr>
          <w:p w14:paraId="690D535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刘亭秀</w:t>
            </w:r>
          </w:p>
        </w:tc>
        <w:tc>
          <w:tcPr>
            <w:tcW w:w="1420" w:type="dxa"/>
            <w:vAlign w:val="center"/>
          </w:tcPr>
          <w:p w14:paraId="3E68C24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黄睿珂</w:t>
            </w:r>
          </w:p>
        </w:tc>
      </w:tr>
      <w:tr w14:paraId="27B34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363607F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段国霄</w:t>
            </w:r>
          </w:p>
        </w:tc>
        <w:tc>
          <w:tcPr>
            <w:tcW w:w="1421" w:type="dxa"/>
            <w:vAlign w:val="center"/>
          </w:tcPr>
          <w:p w14:paraId="5F22A8E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董  帅</w:t>
            </w:r>
          </w:p>
        </w:tc>
        <w:tc>
          <w:tcPr>
            <w:tcW w:w="1421" w:type="dxa"/>
            <w:vAlign w:val="center"/>
          </w:tcPr>
          <w:p w14:paraId="00CD869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尹孝冶</w:t>
            </w:r>
          </w:p>
        </w:tc>
        <w:tc>
          <w:tcPr>
            <w:tcW w:w="1419" w:type="dxa"/>
            <w:vAlign w:val="center"/>
          </w:tcPr>
          <w:p w14:paraId="64A61A8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胡帅威</w:t>
            </w:r>
          </w:p>
        </w:tc>
        <w:tc>
          <w:tcPr>
            <w:tcW w:w="1420" w:type="dxa"/>
            <w:vAlign w:val="center"/>
          </w:tcPr>
          <w:p w14:paraId="102186A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陈步青</w:t>
            </w:r>
          </w:p>
        </w:tc>
        <w:tc>
          <w:tcPr>
            <w:tcW w:w="1420" w:type="dxa"/>
            <w:vAlign w:val="center"/>
          </w:tcPr>
          <w:p w14:paraId="5F9E36F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邵岩哲</w:t>
            </w:r>
          </w:p>
        </w:tc>
      </w:tr>
      <w:tr w14:paraId="0B8D6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2B814E7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郑圆丞</w:t>
            </w:r>
          </w:p>
        </w:tc>
        <w:tc>
          <w:tcPr>
            <w:tcW w:w="1421" w:type="dxa"/>
            <w:vAlign w:val="center"/>
          </w:tcPr>
          <w:p w14:paraId="4E3D4D4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乔贺敏</w:t>
            </w:r>
          </w:p>
        </w:tc>
        <w:tc>
          <w:tcPr>
            <w:tcW w:w="1421" w:type="dxa"/>
            <w:vAlign w:val="center"/>
          </w:tcPr>
          <w:p w14:paraId="26D3CCD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  赞</w:t>
            </w:r>
          </w:p>
        </w:tc>
        <w:tc>
          <w:tcPr>
            <w:tcW w:w="1419" w:type="dxa"/>
            <w:vAlign w:val="center"/>
          </w:tcPr>
          <w:p w14:paraId="2A639F0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魏煊浦</w:t>
            </w:r>
          </w:p>
        </w:tc>
        <w:tc>
          <w:tcPr>
            <w:tcW w:w="1420" w:type="dxa"/>
            <w:vAlign w:val="center"/>
          </w:tcPr>
          <w:p w14:paraId="76DFA19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贾笛飞</w:t>
            </w:r>
          </w:p>
        </w:tc>
        <w:tc>
          <w:tcPr>
            <w:tcW w:w="1420" w:type="dxa"/>
            <w:vAlign w:val="center"/>
          </w:tcPr>
          <w:p w14:paraId="77F814A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史梓源</w:t>
            </w:r>
          </w:p>
        </w:tc>
      </w:tr>
      <w:tr w14:paraId="4D039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3C6E5D6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姜泓辛</w:t>
            </w:r>
          </w:p>
        </w:tc>
        <w:tc>
          <w:tcPr>
            <w:tcW w:w="1421" w:type="dxa"/>
            <w:vAlign w:val="center"/>
          </w:tcPr>
          <w:p w14:paraId="3322866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吴祖晗</w:t>
            </w:r>
          </w:p>
        </w:tc>
        <w:tc>
          <w:tcPr>
            <w:tcW w:w="1421" w:type="dxa"/>
            <w:vAlign w:val="center"/>
          </w:tcPr>
          <w:p w14:paraId="49F9641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张南茜</w:t>
            </w:r>
          </w:p>
        </w:tc>
        <w:tc>
          <w:tcPr>
            <w:tcW w:w="1419" w:type="dxa"/>
            <w:vAlign w:val="center"/>
          </w:tcPr>
          <w:p w14:paraId="779FC52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张骋浩</w:t>
            </w:r>
          </w:p>
        </w:tc>
        <w:tc>
          <w:tcPr>
            <w:tcW w:w="1420" w:type="dxa"/>
            <w:vAlign w:val="center"/>
          </w:tcPr>
          <w:p w14:paraId="1EE648E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郝文海</w:t>
            </w:r>
          </w:p>
        </w:tc>
        <w:tc>
          <w:tcPr>
            <w:tcW w:w="1420" w:type="dxa"/>
            <w:vAlign w:val="center"/>
          </w:tcPr>
          <w:p w14:paraId="7BF4E6E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王化煊</w:t>
            </w:r>
          </w:p>
        </w:tc>
      </w:tr>
      <w:tr w14:paraId="5E94D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444F160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吕佳鑫</w:t>
            </w:r>
          </w:p>
        </w:tc>
        <w:tc>
          <w:tcPr>
            <w:tcW w:w="1421" w:type="dxa"/>
            <w:vAlign w:val="center"/>
          </w:tcPr>
          <w:p w14:paraId="3E204B1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安百美</w:t>
            </w:r>
          </w:p>
        </w:tc>
        <w:tc>
          <w:tcPr>
            <w:tcW w:w="1421" w:type="dxa"/>
            <w:vAlign w:val="center"/>
          </w:tcPr>
          <w:p w14:paraId="0E2AE4B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  宇</w:t>
            </w:r>
          </w:p>
        </w:tc>
        <w:tc>
          <w:tcPr>
            <w:tcW w:w="1419" w:type="dxa"/>
            <w:vAlign w:val="center"/>
          </w:tcPr>
          <w:p w14:paraId="0C9E5A5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金宣禛</w:t>
            </w:r>
          </w:p>
        </w:tc>
        <w:tc>
          <w:tcPr>
            <w:tcW w:w="1420" w:type="dxa"/>
            <w:vAlign w:val="center"/>
          </w:tcPr>
          <w:p w14:paraId="3573666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李赛欧</w:t>
            </w:r>
          </w:p>
        </w:tc>
        <w:tc>
          <w:tcPr>
            <w:tcW w:w="1420" w:type="dxa"/>
            <w:vAlign w:val="center"/>
          </w:tcPr>
          <w:p w14:paraId="2932B47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张思怡</w:t>
            </w:r>
          </w:p>
        </w:tc>
      </w:tr>
      <w:tr w14:paraId="3E15B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72F4285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付逸风</w:t>
            </w:r>
          </w:p>
        </w:tc>
        <w:tc>
          <w:tcPr>
            <w:tcW w:w="1421" w:type="dxa"/>
            <w:vAlign w:val="center"/>
          </w:tcPr>
          <w:p w14:paraId="58A5DD8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  高</w:t>
            </w:r>
          </w:p>
        </w:tc>
        <w:tc>
          <w:tcPr>
            <w:tcW w:w="1421" w:type="dxa"/>
            <w:vAlign w:val="center"/>
          </w:tcPr>
          <w:p w14:paraId="1CB126A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刘一锴</w:t>
            </w:r>
          </w:p>
        </w:tc>
        <w:tc>
          <w:tcPr>
            <w:tcW w:w="1419" w:type="dxa"/>
            <w:vAlign w:val="center"/>
          </w:tcPr>
          <w:p w14:paraId="192F205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舒  倩</w:t>
            </w:r>
          </w:p>
        </w:tc>
        <w:tc>
          <w:tcPr>
            <w:tcW w:w="1420" w:type="dxa"/>
            <w:vAlign w:val="center"/>
          </w:tcPr>
          <w:p w14:paraId="0C37689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张月婷</w:t>
            </w:r>
          </w:p>
        </w:tc>
        <w:tc>
          <w:tcPr>
            <w:tcW w:w="1420" w:type="dxa"/>
            <w:vAlign w:val="center"/>
          </w:tcPr>
          <w:p w14:paraId="558BDEF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翟潇潇</w:t>
            </w:r>
          </w:p>
        </w:tc>
      </w:tr>
    </w:tbl>
    <w:p w14:paraId="650A4975">
      <w:pPr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医学与生物信息工程学院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449F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85C06F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崔涵禹</w:t>
            </w:r>
          </w:p>
        </w:tc>
        <w:tc>
          <w:tcPr>
            <w:tcW w:w="1440" w:type="dxa"/>
            <w:vAlign w:val="center"/>
          </w:tcPr>
          <w:p w14:paraId="2DF453F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孙子涵</w:t>
            </w:r>
          </w:p>
        </w:tc>
        <w:tc>
          <w:tcPr>
            <w:tcW w:w="1440" w:type="dxa"/>
            <w:vAlign w:val="center"/>
          </w:tcPr>
          <w:p w14:paraId="256B489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马璐颖</w:t>
            </w:r>
          </w:p>
        </w:tc>
        <w:tc>
          <w:tcPr>
            <w:tcW w:w="1440" w:type="dxa"/>
            <w:vAlign w:val="center"/>
          </w:tcPr>
          <w:p w14:paraId="68B0414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李思瑶</w:t>
            </w:r>
          </w:p>
        </w:tc>
        <w:tc>
          <w:tcPr>
            <w:tcW w:w="1440" w:type="dxa"/>
            <w:vAlign w:val="center"/>
          </w:tcPr>
          <w:p w14:paraId="7DB7455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张智睿</w:t>
            </w:r>
          </w:p>
        </w:tc>
        <w:tc>
          <w:tcPr>
            <w:tcW w:w="1440" w:type="dxa"/>
            <w:vAlign w:val="center"/>
          </w:tcPr>
          <w:p w14:paraId="0A5A183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刘笑源</w:t>
            </w:r>
          </w:p>
        </w:tc>
      </w:tr>
      <w:tr w14:paraId="7039D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16E2EE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江伯钧</w:t>
            </w:r>
          </w:p>
        </w:tc>
        <w:tc>
          <w:tcPr>
            <w:tcW w:w="1440" w:type="dxa"/>
            <w:vAlign w:val="center"/>
          </w:tcPr>
          <w:p w14:paraId="1D91061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张津豪</w:t>
            </w:r>
          </w:p>
        </w:tc>
        <w:tc>
          <w:tcPr>
            <w:tcW w:w="1440" w:type="dxa"/>
            <w:vAlign w:val="center"/>
          </w:tcPr>
          <w:p w14:paraId="2CB9698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梁聪岳</w:t>
            </w:r>
          </w:p>
        </w:tc>
        <w:tc>
          <w:tcPr>
            <w:tcW w:w="1440" w:type="dxa"/>
            <w:vAlign w:val="center"/>
          </w:tcPr>
          <w:p w14:paraId="3322BB5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石长峰</w:t>
            </w:r>
          </w:p>
        </w:tc>
        <w:tc>
          <w:tcPr>
            <w:tcW w:w="1440" w:type="dxa"/>
            <w:vAlign w:val="center"/>
          </w:tcPr>
          <w:p w14:paraId="34EF65F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孙忠华</w:t>
            </w:r>
          </w:p>
        </w:tc>
        <w:tc>
          <w:tcPr>
            <w:tcW w:w="1440" w:type="dxa"/>
            <w:vAlign w:val="center"/>
          </w:tcPr>
          <w:p w14:paraId="39A03B6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褚良宇</w:t>
            </w:r>
          </w:p>
        </w:tc>
      </w:tr>
      <w:tr w14:paraId="5BD14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1184D92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苑卉琳</w:t>
            </w:r>
          </w:p>
        </w:tc>
        <w:tc>
          <w:tcPr>
            <w:tcW w:w="1440" w:type="dxa"/>
            <w:vAlign w:val="center"/>
          </w:tcPr>
          <w:p w14:paraId="5DE48D9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扬</w:t>
            </w:r>
          </w:p>
        </w:tc>
        <w:tc>
          <w:tcPr>
            <w:tcW w:w="1440" w:type="dxa"/>
            <w:vAlign w:val="center"/>
          </w:tcPr>
          <w:p w14:paraId="6FEB335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王瑞珂</w:t>
            </w:r>
          </w:p>
        </w:tc>
        <w:tc>
          <w:tcPr>
            <w:tcW w:w="1440" w:type="dxa"/>
            <w:vAlign w:val="center"/>
          </w:tcPr>
          <w:p w14:paraId="59A6CCF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孙千卜</w:t>
            </w:r>
          </w:p>
        </w:tc>
        <w:tc>
          <w:tcPr>
            <w:tcW w:w="1440" w:type="dxa"/>
            <w:vAlign w:val="center"/>
          </w:tcPr>
          <w:p w14:paraId="36689A6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宋莹莹</w:t>
            </w:r>
          </w:p>
        </w:tc>
        <w:tc>
          <w:tcPr>
            <w:tcW w:w="1440" w:type="dxa"/>
            <w:vAlign w:val="center"/>
          </w:tcPr>
          <w:p w14:paraId="7212CA8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李凌燕</w:t>
            </w:r>
          </w:p>
        </w:tc>
      </w:tr>
      <w:tr w14:paraId="0F169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01134B7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耿一凡</w:t>
            </w:r>
          </w:p>
        </w:tc>
        <w:tc>
          <w:tcPr>
            <w:tcW w:w="1440" w:type="dxa"/>
            <w:vAlign w:val="center"/>
          </w:tcPr>
          <w:p w14:paraId="4BB11F9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陈奕嘉</w:t>
            </w:r>
          </w:p>
        </w:tc>
        <w:tc>
          <w:tcPr>
            <w:tcW w:w="1440" w:type="dxa"/>
          </w:tcPr>
          <w:p w14:paraId="50F1C5A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54FA5AF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3A7316F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53C5787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3B797F6E">
      <w:r>
        <w:rPr>
          <w:rFonts w:ascii="黑体" w:hAnsi="黑体" w:eastAsia="黑体"/>
          <w:sz w:val="32"/>
        </w:rPr>
        <w:t>生命科学与健康学院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10C1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1D819DB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  媛</w:t>
            </w:r>
          </w:p>
        </w:tc>
        <w:tc>
          <w:tcPr>
            <w:tcW w:w="1440" w:type="dxa"/>
            <w:vAlign w:val="center"/>
          </w:tcPr>
          <w:p w14:paraId="3D290A4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李若晖</w:t>
            </w:r>
          </w:p>
        </w:tc>
        <w:tc>
          <w:tcPr>
            <w:tcW w:w="1440" w:type="dxa"/>
            <w:vAlign w:val="center"/>
          </w:tcPr>
          <w:p w14:paraId="43E7D04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刘静怡</w:t>
            </w:r>
          </w:p>
        </w:tc>
        <w:tc>
          <w:tcPr>
            <w:tcW w:w="1440" w:type="dxa"/>
            <w:vAlign w:val="center"/>
          </w:tcPr>
          <w:p w14:paraId="38BBA3F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金  敏</w:t>
            </w:r>
          </w:p>
        </w:tc>
        <w:tc>
          <w:tcPr>
            <w:tcW w:w="1440" w:type="dxa"/>
            <w:vAlign w:val="center"/>
          </w:tcPr>
          <w:p w14:paraId="6D5FE19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张颜成</w:t>
            </w:r>
          </w:p>
        </w:tc>
        <w:tc>
          <w:tcPr>
            <w:tcW w:w="1440" w:type="dxa"/>
            <w:vAlign w:val="center"/>
          </w:tcPr>
          <w:p w14:paraId="20EC11C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王子懿</w:t>
            </w:r>
          </w:p>
        </w:tc>
      </w:tr>
      <w:tr w14:paraId="762AB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72E4D1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郭禹彤</w:t>
            </w:r>
          </w:p>
        </w:tc>
        <w:tc>
          <w:tcPr>
            <w:tcW w:w="1440" w:type="dxa"/>
            <w:vAlign w:val="center"/>
          </w:tcPr>
          <w:p w14:paraId="769FA64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戴思杨</w:t>
            </w:r>
          </w:p>
        </w:tc>
        <w:tc>
          <w:tcPr>
            <w:tcW w:w="1440" w:type="dxa"/>
          </w:tcPr>
          <w:p w14:paraId="0966FE3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0DB13BA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0342796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4138825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0AE1153C">
      <w:r>
        <w:rPr>
          <w:rFonts w:ascii="黑体" w:hAnsi="黑体" w:eastAsia="黑体"/>
          <w:sz w:val="32"/>
        </w:rPr>
        <w:t>江河建筑学院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5039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6CEDB1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吴颖怡</w:t>
            </w:r>
          </w:p>
        </w:tc>
        <w:tc>
          <w:tcPr>
            <w:tcW w:w="1440" w:type="dxa"/>
            <w:vAlign w:val="center"/>
          </w:tcPr>
          <w:p w14:paraId="002E3D4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方瑶璇</w:t>
            </w:r>
          </w:p>
        </w:tc>
        <w:tc>
          <w:tcPr>
            <w:tcW w:w="1440" w:type="dxa"/>
            <w:vAlign w:val="center"/>
          </w:tcPr>
          <w:p w14:paraId="23EDB89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卢潇月</w:t>
            </w:r>
          </w:p>
        </w:tc>
        <w:tc>
          <w:tcPr>
            <w:tcW w:w="1440" w:type="dxa"/>
            <w:vAlign w:val="center"/>
          </w:tcPr>
          <w:p w14:paraId="32EB4C9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王鑫垚</w:t>
            </w:r>
          </w:p>
        </w:tc>
        <w:tc>
          <w:tcPr>
            <w:tcW w:w="1440" w:type="dxa"/>
            <w:vAlign w:val="center"/>
          </w:tcPr>
          <w:p w14:paraId="16C3E49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蔡依洋</w:t>
            </w:r>
          </w:p>
        </w:tc>
        <w:tc>
          <w:tcPr>
            <w:tcW w:w="1440" w:type="dxa"/>
            <w:vAlign w:val="center"/>
          </w:tcPr>
          <w:p w14:paraId="2DC1133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赵晓姝</w:t>
            </w:r>
          </w:p>
        </w:tc>
      </w:tr>
      <w:tr w14:paraId="0AEE9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C080AE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  畅</w:t>
            </w:r>
          </w:p>
        </w:tc>
        <w:tc>
          <w:tcPr>
            <w:tcW w:w="1440" w:type="dxa"/>
            <w:vAlign w:val="center"/>
          </w:tcPr>
          <w:p w14:paraId="22DD474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陈艾琳</w:t>
            </w:r>
          </w:p>
        </w:tc>
        <w:tc>
          <w:tcPr>
            <w:tcW w:w="1440" w:type="dxa"/>
            <w:vAlign w:val="center"/>
          </w:tcPr>
          <w:p w14:paraId="5164FE7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付润雅</w:t>
            </w:r>
          </w:p>
        </w:tc>
        <w:tc>
          <w:tcPr>
            <w:tcW w:w="1440" w:type="dxa"/>
            <w:vAlign w:val="center"/>
          </w:tcPr>
          <w:p w14:paraId="27BB7AE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胡希宏</w:t>
            </w:r>
          </w:p>
        </w:tc>
        <w:tc>
          <w:tcPr>
            <w:tcW w:w="1440" w:type="dxa"/>
            <w:vAlign w:val="center"/>
          </w:tcPr>
          <w:p w14:paraId="2AC55D0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方子越</w:t>
            </w:r>
          </w:p>
        </w:tc>
        <w:tc>
          <w:tcPr>
            <w:tcW w:w="1440" w:type="dxa"/>
            <w:vAlign w:val="center"/>
          </w:tcPr>
          <w:p w14:paraId="028CF6F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刘百争</w:t>
            </w:r>
          </w:p>
        </w:tc>
      </w:tr>
      <w:tr w14:paraId="2C4AC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EF4371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李奕博</w:t>
            </w:r>
          </w:p>
        </w:tc>
        <w:tc>
          <w:tcPr>
            <w:tcW w:w="1440" w:type="dxa"/>
            <w:vAlign w:val="center"/>
          </w:tcPr>
          <w:p w14:paraId="1F4496B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3729B91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190B972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70B2426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4732107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5FDF73B5">
      <w:r>
        <w:rPr>
          <w:rFonts w:ascii="黑体" w:hAnsi="黑体" w:eastAsia="黑体"/>
          <w:sz w:val="32"/>
        </w:rPr>
        <w:t>机器人科学与工程学院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0"/>
        <w:gridCol w:w="1420"/>
        <w:gridCol w:w="1420"/>
        <w:gridCol w:w="1420"/>
        <w:gridCol w:w="1420"/>
      </w:tblGrid>
      <w:tr w14:paraId="2BB63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 w14:paraId="2CD0567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李国林</w:t>
            </w:r>
          </w:p>
        </w:tc>
        <w:tc>
          <w:tcPr>
            <w:tcW w:w="1420" w:type="dxa"/>
            <w:vAlign w:val="center"/>
          </w:tcPr>
          <w:p w14:paraId="72ACC7F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康宇鑫</w:t>
            </w:r>
          </w:p>
        </w:tc>
        <w:tc>
          <w:tcPr>
            <w:tcW w:w="1420" w:type="dxa"/>
            <w:vAlign w:val="center"/>
          </w:tcPr>
          <w:p w14:paraId="550E3D1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陈嘉俊</w:t>
            </w:r>
          </w:p>
        </w:tc>
        <w:tc>
          <w:tcPr>
            <w:tcW w:w="1420" w:type="dxa"/>
            <w:vAlign w:val="center"/>
          </w:tcPr>
          <w:p w14:paraId="72FADAF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郭姝彤</w:t>
            </w:r>
          </w:p>
        </w:tc>
        <w:tc>
          <w:tcPr>
            <w:tcW w:w="1420" w:type="dxa"/>
            <w:vAlign w:val="center"/>
          </w:tcPr>
          <w:p w14:paraId="059815D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杨佳怡</w:t>
            </w:r>
          </w:p>
        </w:tc>
        <w:tc>
          <w:tcPr>
            <w:tcW w:w="1420" w:type="dxa"/>
            <w:vAlign w:val="center"/>
          </w:tcPr>
          <w:p w14:paraId="7B15F79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徐先涛</w:t>
            </w:r>
          </w:p>
        </w:tc>
      </w:tr>
      <w:tr w14:paraId="45585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 w14:paraId="2134D31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李雨诺</w:t>
            </w:r>
          </w:p>
        </w:tc>
        <w:tc>
          <w:tcPr>
            <w:tcW w:w="1420" w:type="dxa"/>
            <w:vAlign w:val="center"/>
          </w:tcPr>
          <w:p w14:paraId="2375B72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郑臻铭</w:t>
            </w:r>
          </w:p>
        </w:tc>
        <w:tc>
          <w:tcPr>
            <w:tcW w:w="1420" w:type="dxa"/>
            <w:vAlign w:val="center"/>
          </w:tcPr>
          <w:p w14:paraId="29E5007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于子博</w:t>
            </w:r>
          </w:p>
        </w:tc>
        <w:tc>
          <w:tcPr>
            <w:tcW w:w="1420" w:type="dxa"/>
            <w:vAlign w:val="center"/>
          </w:tcPr>
          <w:p w14:paraId="0B2EDD8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85BCC4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3241BC2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4255CA5">
      <w:r>
        <w:rPr>
          <w:rFonts w:ascii="黑体" w:hAnsi="黑体" w:eastAsia="黑体"/>
          <w:sz w:val="32"/>
        </w:rPr>
        <w:t>体育部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18"/>
        <w:gridCol w:w="1418"/>
        <w:gridCol w:w="1419"/>
        <w:gridCol w:w="1419"/>
      </w:tblGrid>
      <w:tr w14:paraId="5E3C1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1FEA69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赵国行</w:t>
            </w:r>
          </w:p>
        </w:tc>
        <w:tc>
          <w:tcPr>
            <w:tcW w:w="1440" w:type="dxa"/>
            <w:vAlign w:val="center"/>
          </w:tcPr>
          <w:p w14:paraId="46229BE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杨子航</w:t>
            </w:r>
          </w:p>
        </w:tc>
        <w:tc>
          <w:tcPr>
            <w:tcW w:w="1440" w:type="dxa"/>
          </w:tcPr>
          <w:p w14:paraId="547B4E7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3880459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5340D6C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1695163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443884ED"/>
    <w:sectPr>
      <w:foot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DE60F">
    <w:pPr>
      <w:pStyle w:val="25"/>
      <w:tabs>
        <w:tab w:val="center" w:pos="4320"/>
        <w:tab w:val="right" w:pos="8640"/>
      </w:tabs>
    </w:pPr>
    <w:r>
      <w:tab/>
    </w:r>
    <w:sdt>
      <w:sdtPr>
        <w:id w:val="1674442126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sdtContent>
    </w:sdt>
    <w:r>
      <w:tab/>
    </w:r>
    <w:r>
      <w:tab/>
    </w:r>
  </w:p>
  <w:p w14:paraId="65AAD9E5">
    <w:pPr>
      <w:pStyle w:val="2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F1BC1"/>
    <w:rsid w:val="00887EDF"/>
    <w:rsid w:val="00900E49"/>
    <w:rsid w:val="00A2560B"/>
    <w:rsid w:val="00A33802"/>
    <w:rsid w:val="00AA1D8D"/>
    <w:rsid w:val="00B47730"/>
    <w:rsid w:val="00C3563E"/>
    <w:rsid w:val="00CB0664"/>
    <w:rsid w:val="00E57BC0"/>
    <w:rsid w:val="00FC693F"/>
    <w:rsid w:val="00FD2487"/>
    <w:rsid w:val="03B46C50"/>
    <w:rsid w:val="06052BB4"/>
    <w:rsid w:val="27157855"/>
    <w:rsid w:val="57DB0CC6"/>
    <w:rsid w:val="58230012"/>
    <w:rsid w:val="730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uiPriority w:val="1"/>
  </w:style>
  <w:style w:type="table" w:default="1" w:styleId="3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Balloon Text"/>
    <w:basedOn w:val="1"/>
    <w:link w:val="165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25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5">
    <w:name w:val="Light Shading"/>
    <w:basedOn w:val="33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页眉 字符"/>
    <w:basedOn w:val="133"/>
    <w:link w:val="26"/>
    <w:uiPriority w:val="99"/>
  </w:style>
  <w:style w:type="character" w:customStyle="1" w:styleId="137">
    <w:name w:val="页脚 字符"/>
    <w:basedOn w:val="133"/>
    <w:link w:val="25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标题 1 字符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标题 2 字符"/>
    <w:basedOn w:val="13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标题 3 字符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标题 字符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副标题 字符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正文文本 字符"/>
    <w:basedOn w:val="133"/>
    <w:link w:val="19"/>
    <w:qFormat/>
    <w:uiPriority w:val="99"/>
  </w:style>
  <w:style w:type="character" w:customStyle="1" w:styleId="146">
    <w:name w:val="正文文本 2 字符"/>
    <w:basedOn w:val="133"/>
    <w:link w:val="29"/>
    <w:qFormat/>
    <w:uiPriority w:val="99"/>
  </w:style>
  <w:style w:type="character" w:customStyle="1" w:styleId="147">
    <w:name w:val="正文文本 3 字符"/>
    <w:basedOn w:val="133"/>
    <w:link w:val="17"/>
    <w:uiPriority w:val="99"/>
    <w:rPr>
      <w:sz w:val="16"/>
      <w:szCs w:val="16"/>
    </w:rPr>
  </w:style>
  <w:style w:type="character" w:customStyle="1" w:styleId="148">
    <w:name w:val="宏文本 字符"/>
    <w:basedOn w:val="133"/>
    <w:link w:val="2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引用 字符"/>
    <w:basedOn w:val="133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标题 4 字符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标题 5 字符"/>
    <w:basedOn w:val="133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标题 6 字符"/>
    <w:basedOn w:val="133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标题 7 字符"/>
    <w:basedOn w:val="133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标题 8 字符"/>
    <w:basedOn w:val="133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标题 9 字符"/>
    <w:basedOn w:val="133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明显引用 字符"/>
    <w:basedOn w:val="133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5">
    <w:name w:val="批注框文本 字符"/>
    <w:basedOn w:val="133"/>
    <w:link w:val="2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256</Words>
  <Characters>262</Characters>
  <Lines>109</Lines>
  <Paragraphs>82</Paragraphs>
  <TotalTime>19</TotalTime>
  <ScaleCrop>false</ScaleCrop>
  <LinksUpToDate>false</LinksUpToDate>
  <CharactersWithSpaces>277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简单就好</cp:lastModifiedBy>
  <cp:lastPrinted>2023-12-13T01:30:00Z</cp:lastPrinted>
  <dcterms:modified xsi:type="dcterms:W3CDTF">2024-12-12T12:26:20Z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F5383CDDEEBE4DC6B6223BFDF20508A6_13</vt:lpwstr>
  </property>
</Properties>
</file>